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D-3779/2023 vom 7. Juni 2023</w:t>
      </w:r>
    </w:p>
    <w:p>
      <w:r>
        <w:t>Bundesverwaltungsgericht, 2023-06-07, IT</w:t>
      </w:r>
    </w:p>
    <w:p>
      <w:r>
        <w:rPr>
          <w:b/>
        </w:rPr>
        <w:t xml:space="preserve">Quelle: </w:t>
      </w:r>
      <w:r>
        <w:t>https://mcp.opencaselaw.ch/entscheid/bvger_D-3779_2023_d20230607</w:t>
      </w:r>
    </w:p>
    <w:p>
      <w:r>
        <w:t>FR: TAF D-3779/2023 du 7 juin 2023</w:t>
      </w:r>
    </w:p>
    <w:p>
      <w:r>
        <w:t>IT: TAF D-3779/2023 del 7 giugno 2023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7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 e sono compensate con l’anticipo versato.</w:t>
      </w:r>
    </w:p>
    <w:p>
      <w:r>
        <w:rPr>
          <w:b/>
        </w:rPr>
        <w:t>E. 4</w:t>
      </w:r>
    </w:p>
    <w:p>
      <w:r>
        <w:t>Questa sentenza è comunicata al ricorrente, alla SEM e all’autorità cantonale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