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D-3779/2012 vom 23. Juli 2012</w:t>
      </w:r>
    </w:p>
    <w:p>
      <w:r>
        <w:t>Bundesverwaltungsgericht, 2012-07-23, DE</w:t>
      </w:r>
    </w:p>
    <w:p>
      <w:r>
        <w:rPr>
          <w:b/>
        </w:rPr>
        <w:t xml:space="preserve">Quelle: </w:t>
      </w:r>
      <w:r>
        <w:t>https://mcp.opencaselaw.ch/entscheid/bvger_D-3779_2012</w:t>
      </w:r>
    </w:p>
    <w:p>
      <w:r>
        <w:t>FR: TAF D-3779/2012 du 23 juillet 2012</w:t>
      </w:r>
    </w:p>
    <w:p>
      <w:r>
        <w:t>IT: TAF D-3779/2012 del 23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D-3779/2012 Urteil vom 23. Juli 2012 Besetzung Einzelrichter Martin Zoller, mit Zustimmung von Richter Walter Lang; Gerichtsschreiberin Susanne Burgherr. Parteien A._______, geboren (...), Somalia, Beschwerdeführer, gegen Bundesamt für Migration (BFM), Quellenweg 6, 3003 Bern, Vorinstanz. Gegenstand Nichteintreten auf Asylgesuch und Wegweisung (Dublin-Verfahren); Verfügung des BFM vom 3. Juli 2012 / N (...). Das Bundesverwaltungsgericht stellt fest, dass der Beschwerdeführer am 13. Mai 2008 erstmals in der Schweiz um Asyl nachsuchte, dass das BFM mit unangefochten in Rechtskraft erwachsener Verfügung vom 16. Dezember 2010 feststellte, dass der Beschwerdeführer die Flüchtlingseigenschaft nicht erfülle, dessen Asylgesuch vom 13. Mai 2008 ablehnte und die Wegweisung des Beschwerdeführers aus der Schweiz sowie den Wegweisungsvollzug anordnete, dass der Beschwerdeführer seit dem 31. Dezember 2010 als verschwunden galt, dass er am 14. Februar 2012 in der Schweiz ein zweites Asylgesuch einreichte, dass er anlässlich der Befragung im Empfangs- und Verfahrenszentrum B._______ vom 23. Februar 2012, ergänzt am 8. März 2012, im Wesentlichen geltend machte, die Al-Shabab habe ihn im Jahr 2008 umbringen wollen, weshalb er Somalia verlassen habe, dass er im Übrigen auf die im ersten Asylverfahren geltend gemachten Asylgründe verweise, dass seine Angaben zum Reiseweg im ersten Asylverfahren (direkte Reise in die Schweiz) nicht stimmen würden, sondern er sich vor der damaligen Einreise in die Schweiz in Italien aufgehalten habe, dass er indes nicht nach Italien zurückkehren wolle, da er dort keine Bleibe habe und niemanden kenne, dass er auch nicht nach C._______, wo er sich vor der jetzt erfolgten Einreise in die Schweiz aufgehalten habe, zurückkehren wolle, da sich C._______ für sein Asylverfahren nicht zuständig erachte, dass er bei seiner Frau und seinen Kindern in der Schweiz bleiben möchte, dass bezüglich der weiteren Aussagen beziehungsweise der Einzelheiten des rechtserheblichen Sachverhalts auf die Protokolle bei den Akten verwiesen wird (vgl. Akten Vorinstanz B7, B10 und B11), dass das BFM mit Verfügung vom 3. Juli 2012 - eröffnet am 9. Juli 2012 - in Anwendung von Art. 34 Abs. 2 Bst. d des Asylgesetzes vom 26. Juni 1998 (AsylG, SR 142.31) auf das Asylgesuch vom 14. Februar 2012 nicht eintrat, die Wegweisung des Beschwerdeführers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Juli 2012 gegen diesen Entscheid beim Bundesverwaltungsgericht Beschwerde erhob, worin um Aufhebung der vorinstanzlichen Verfügung und um Anweisung an das BFM, sich für das vorliegende Asylverfahren zuständig zu erklären, ersucht wurde, dass zudem im Sinne einer vorsorglichen Massnahme die Gewährung der aufschiebenden Wirkung der Beschwerde beantragt wurde, dass überdies in formeller Hinsicht um Gewährung der unentgeltlichen Rechtspflege im Sinne von Art. 65 Abs. 1 des Verwaltungsverfahrensgesetzes vom 20. Dezember 1968 (VwVG, SR 172.021) und um Verzicht auf die Erhebung eines Kostenvorschusses ersucht wurde, dass der Beschwerdeführer im Wesentlichen vorbrachte, die Schweiz könne ihn nicht im Rahmen eines Dublin-Verfahrens nach Italien wegweisen, da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im Jahr 2007, in welchem er in Italien um Asyl nachgesucht habe, in der Schweiz noch nicht in Kraft gewesen sei, dass zudem seine Frau und seine Kinder als vorläufig aufgenommene Flüchtlinge in der Schweiz leben würden, weshalb sein Asylgesuch gemäss der Dublin-II-VO in der Schweiz zu prüfen sei, dass seine Wegweisung überdies gegen Art. 8 der Konvention vom 4. No­vember 1950 zum Schutze der Menschenrechte und Grundfreiheiten (EMRK, SR 0.101) verstosse, dass die vorinstanzlichen Akten am 20. Juli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derjenige Mitgliedstaat den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mit der "Eurodac"-Datenbank am 15. Februar 2012 ergab, dass dieser bereits am (...) 2007 in Italien und am (...) 2011 in C._______ Asylgesuche eingereicht hatte, dass das BFM die italienischen Behörden am 24. Mai 2012 um Übernahme des Beschwerdeführers gestützt auf Art. 16 Abs. 1 Bst. c Dublin-II-VO ersuchte, dass die italienischen Behörden das Übernahmeersuchen innert der in Art. 20 Abs. 1 Bst. b Dublin-II-VO vorgesehenen Frist unbeantwortet liessen, womit sie die Zuständigkeit Italiens implizit anerkannten (Art. 20 Abs. 1 Bst. c Dublin-II-VO), dass die Zuständigkeit Italiens somit gegeben ist, dass der Einwand des Beschwerdeführers, im Zeitpunkt seiner Asylgesuchstellung in Italien sei die Dublin-II-VO für die Schweiz noch nicht in Kraft gewesen, an der Zuständigkeit Italiens nichts zu ändern vermag, da der Zeitpunkt des Übernahmeersuchens - vorliegend der 24. Mai 2012 - massgeblich ist, und dannzumal sowohl Italien als auch die Schweiz Mitgliedstaaten der Dublin-II-VO waren, dass bezüglich des Einwands des Beschwerdeführers, in Italien niemanden zu kennen und über keinen Wohnraum zu verfügen, festzuhalten ist, dass Italien, selbst wenn das Asylverfahren des Beschwerdeführers dort bereits rechtskräftig abgeschlossen sein sollte und er deshalb kein Anrecht mehr auf Unterbringung oder weitergehende staatliche oder nichtstaatliche Unterstützung hätte, gemäss Art. 16 Abs. 2 Bst. e Dublin-II-VO weiterhin für das Verfahren des Beschwerdeführers bis zu einem allfälligen Wegweisungsvollzug zuständig ist (Art. 16 Abs. 4 Dublin-II-VO sowie CHRISTIAN FILZWIESER/ANDREA SPRUNG, Dublin-II-Verordnung, 3., überarb. Aufl., Wien/Graz 2010, K 25 zu Art. 16 Abs. 4), dass die schweizerischen Behörden zwar dafür sorgen müssen, dass der Beschwerdeführer im Falle einer Überstellung nach Italien nicht einer dem internationalen Recht und insbesondere Art. 3 EMRK widersprechenden Behandlung ausgesetzt ist, dass Italien indessen Signatarstaat der EMRK, des Abkommens vom 28. Juli 1951 über die Rechtsstellung der Flüchtlinge (FK, SR 0.142.30) und des Protokolls über die Rechtsstellung der Flüchtlinge vom 31. Janu­ar 1967 (SR 0.142.301) ist, und keine konkreten Anhaltspunkte dafür vorliegen, wonach Italien sich nicht an die daraus resultierenden staatsvertraglichen Verpflichtungen halten würde, dass es jedenfalls nicht in der Verantwortung der schweizerischen Asylbehörden liegt auszumachen, ob der Beschwerdeführer nach einer Überstellung zufriedenstellende Lebensbedingungen vorfindet,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verletzten und ihm nicht den notwendigen Schutz gewähren oder ihn menschenunwürdigen Lebensumständen aussetzen würden (vgl. Europäischer Gerichtshof für Menschenrechte [EGMR], M.S.S. gegen Belgien und Griechenland [Appl. No. 30696/09], Urteil vom 21. Januar 2011, § 84-85 und 250; Urteil des Gerichtshofes der Europäischen Union [EuGH] vom 21. Dezember 2011 in der Rechtssache C-411/10 und C-493/10), dass dieser Nachweis nicht erbracht worden ist und der Beschwerdefüh­rer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Dublin-Rückkehrende zudem betreffend Unterbringung von den italienischen Behörden bevorzugt behandelt werden, und sich - neben den staatlichen Strukturen - auch zahlreiche private Hilfsorganisationen der Betreuung von Asylsuchenden und Flüchtlingen annehmen, dass es dem Beschwerdeführer obliegt, allfällige diesbezügliche Klagen bei den zuständigen italienischen Behörden vorzubringen und bei diesen durchzusetzen, dass die Vermutung, wonach Italien seine Verpflichtungen einhält, folglich nicht umgestossen wurde (vgl. vorgenanntes Urteil M.S.S., § 69, 342-343 m.w.H.), dass bezüglich der Berufung des Beschwerdeführers auf Art. 7 Dublin-II-VO festzuhalten ist, dass Art. 7 Dublin-II-VO die Zuständigkeit desjenigen Mitgliedstaates für die Prüfung des Asylantrags vorsieht, der einem Familienangehörigen des Asylbewerbers das Recht auf Aufenthalt in seiner Eigenschaft als Flüchtling gewährt hat, dass die dem Beschwerdeführer religiös angetraute D._______ und die gemeinsamen Kinder indes nicht über die Flüchtlingseigenschaft verfügen, sondern ihnen das BFM mit rechtskräftiger Verfügung vom (...) 2011 lediglich wegen Unzumutbarkeit des Wegweisungsvollzugs die vorläufige Aufnahme gewährte, weshalb der Beschwerdeführer aus der genannten Bestimmung nichts zu seinen Gunsten abzuleiten vermag, dass aber auch die Berufung auf das Recht auf Achtung des Familienlebens nach Art. 8 EMRK angesichts der strafrechtlichen Verurteilung des Beschwerdeführers zu einer Freiheitsstrafe von (...), davon (...) unbedingt, wegen (...) (Urteil des [...] vom [...]) nicht greift (Art. 8 Abs. 2 EMRK), dass die Berufung des Beschwerdeführers auf Art. 8 EMRK im Übrigen missbräulich erscheint, zumal er sich von Ende 2010 bis zur Asylgesuchstellung vom 14. Februar 2012 nicht in der Schweiz aufgehalten und sich in dieser Zeit in keiner Weise um seine Familie gekümmert hat (vgl. B10 S. 2 und B11 S. 1),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gemäss Art. 20 Dublin-II-VO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