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D-3777/2022 vom 1. September 2022</w:t>
      </w:r>
    </w:p>
    <w:p>
      <w:r>
        <w:t>Bundesverwaltungsgericht, 2022-09-01, FR</w:t>
      </w:r>
    </w:p>
    <w:p>
      <w:r>
        <w:rPr>
          <w:b/>
        </w:rPr>
        <w:t xml:space="preserve">Quelle: </w:t>
      </w:r>
      <w:r>
        <w:t>https://mcp.opencaselaw.ch/entscheid/bvger_D-3777_2022</w:t>
      </w:r>
    </w:p>
    <w:p>
      <w:r>
        <w:t>FR: TAF D-3777/2022 du 1 septembre 2022</w:t>
      </w:r>
    </w:p>
    <w:p>
      <w:r>
        <w:t>IT: TAF D-3777/2022 del 1 settembre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D-3777/2022 Arrêt du 1er septembre 2022 Composition Chrystel Tornare Villanueva, juge unique, avec l'approbation de Barbara Balmelli, juge ; Michel Jaccottet, greffier. Parties A._______, né le (...), Burundi, recourant, contre Secrétariat d'Etat aux migrations (SEM), Quellenweg 6, 3003 Berne, autorité inférieure. Objet Asile (non-entrée en matière) et renvoi (procédure Dublin) ; décision du SEM du 23 août 2022 / N (...). Vu la demande d'asile déposée en Suisse par A._______, ressortissant burundais, en date du 16 juillet 2022, le questionnaire « Europa », par lequel le prénommé a répondu, le même jour, avoir quitté le Burundi en juin 2022 et être arrivé un mois plus tard en Slovénie, le résultat de la comparaison avec l'unité centrale du système européen « Eurodac » en date du 21 juillet 2022, dont il ressort que l'intéressé a déposé une demande d'asile en Slovénie, le 6 juillet 2022, le mandat de représentation signé par l'intéressé en faveur de Caritas Suisse, le 22 juillet 2022, l'audition d'enregistrement des données personnelles du 26 juillet 2022, par lequel l'intéressé a déclaré être resté trois à quatre jours en Serbie avant de séjourner en Slovénie environ une semaine et d'arriver en Suisse le 16 juillet 2022, l'entretien individuel « Dublin » du 5 août 2022, au cours duquel le requérant a été entendu sur l'éventuelle compétence de la Slovénie pour le traitement de sa demande d'asile, la requête aux fins de reprise en charge de l'intéressé, présentée par le SEM aux autorités slovènes le 5 août 2022,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RD III), l'acceptation de reprise en charge de la part des autorités slovènes compétentes à ladite requête, en date du 9 août 2022, la décision du 23 août 2022, notifiée le lendemain, par laquelle le SEM, se fondant sur l'art. 31a al. 1 let. b LAsi (RS 142.31), n'est pas entré en matière sur la demande d'asile de l'intéressé, a prononcé son transfert vers la Slovénie et ordonné l'exécution de cette mesure, constatant l'absence d'effet suspensif à un éventuel recours, la résiliation du mandat de représentation par Caritas Suisse le 26 août 2022, le recours du 30 août 2022, par lequel l'intéressé a, d'une part, requis, notamment, la dispense du versement d'une avance de frais, le bénéfice de l'assistance judiciaire totale, l'octroi de mesures superprovisionnelles et de l'effet suspensif et, d'autre part, conclu, principalement, à l'annulation de la décision entreprise et à l'entrée en matière sur sa demande d'asile, subsidiairement, au renvoi de la cause au SEM,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83 let. d ch. 1 LTF [RS 173.110]), exception non réalisée en l'espèce, que le Tribunal est donc compétent pour connaître du présent recours, que l'intéressé a qualité pour recourir (art. 48 al. 1 PA), que, présenté dans la forme (art. 52 al. 1 PA) et le délai (art. 108 al. 3 LAsi) prescrits par la loi, le recours est recevable, que le recours peut être interjeté pour violation du droit fédéral, notamment pour abus ou excès dans l'exercice du pouvoir d'appréciation, ou pour établissement inexact ou incomplet de l'état de fait pertinent (art. 106 al. 1 let. a et b LAsi), que le recourant ne peut pas invoquer l'inopportunité de la décision attaquée (cf. ATAF 2015/9 consid. 8.2.2), que, saisi d'un recours contre une décision de non-entrée en matière sur une demande d'asile, le Tribunal se limite à examiner le bien-fondé d'une telle décision (cf. ATAF 2014/39 consid. 2), que, cela étant, il sied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(ATAF 2017 VI/5 consid. 6.2), que le RD III retient en effet le principe de l'examen de la demande par un seul Etat membre (« one chance only ») et, ce faisant, vise précisément à lutter contre les demandes d'asile multiples, qu'aux termes de l'art. 3 par. 1 du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RD III), que, dans une procédure de reprise en charge (anglais : take back), comme en l'espèce, il n'y a en principe aucun nouvel examen de la compétence selon le chapitre III du RD III (ATAF 2019 VI/7 consid. 4 à 6 ; 2017 VI/5 consid. 6.2 et 8.2.1), qu'en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État membre ou qui se trouve, sans titre de séjour, sur le territoire d'un autre État membre (art. 18 par. 1 point b du RD III), qu'en l'occurrence, les investigations entreprises par le SEM ont permis d'établir, après consultation de l'unité centrale du système européen« Eurodac » le 21 juillet 2022, que le recourant a déposé une demande d'asile en Slovénie, le 6 juillet 2022, que, dès lors, le SEM a soumis aux autorités slovènes, le 5 août 2022, soit dans les délais fixés à l'art. 23 par. 2 du RD III, une requête aux fins de reprise en charge de l'intéressé, fondée sur l'art. 18 par. 1 let. b RD III, que dites autorités ont expressément accepté de reprendre en charge le recourant sur la base de la disposition précitée, le 9 août 2022, soit dans le délai de l'art. 25 par. 1 du RD III, que la Slovénie a ainsi reconnu sa compétence pour traiter la demande d'asile de l'intéressé, point qu'il conteste implicitement en soutenant qu'il ne voulait pas déposer une demande d'asile dans ce pays, mais y avait été forcé, qu'à cet égard, il convient de préciser que le RD III ne confère pas aux demandeurs d'asile le droit de choisir l'Etat membre offrant, à leur avis, les meilleures conditions d'accueil comme Etat responsable de l'examen de leur demande d'asile (ATAF 2010/45 consid. 8.3), que, cela dit, lors de son entretien individuel du 5 août 2022, l'intéressé s'est opposé à son transfert dans ce pays alléguant qu'à son arrivée, la police slovène, qui l'aurait pris pour un trafiquant de drogues, l'avait maltraité, déshabillé et fouillé, puis emmené dans un fourgon avec plusieurs personnes où il aurait suffoqué en raison de la chaleur ambiante ; qu'ensuite, il aurait été forcé de déposer une demande d'asile, puis déplacé dans un centre à B._______ où il aurait vécu dans des conditions de vie très difficiles, n'ayant notamment pas assez à manger, que dans le présent recours, il a expliqué en plus les raisons de sa fuite du Burundi, détaillé les allégations déjà faites et précisé qu'il avait fui la Slovénie grâce à l'aide de bandes mafieuses qui le tueraient s'il devait retourner dans ce pays, que, d'abord, il y a lieu de préciser que les motifs d'asile de l'intéressé ne sont pas pertinents en l'espèce, l'objet du litige étant la détermination de l'Etat compétent pour traiter sa demande d'asile, que, cela étant, au vu de l'art. 3 par. 2 al. 2 du RD III, il y a lieu d'examiner s'il y a de sérieuses raisons de croire qu'il existe, en Slovénie, des défaillances systémiques dans la procédure d'asile et les conditions d'accueil des demandeurs, qui entraîneraient un risque de traitement inhumain ou dégradant au sens de l'art. 4 de la Charte des droits fondamentaux de l'Union européenne (Charte UE, JO C 364/1 du 18.12.2000), qu'il convient de rappeler que ce pays est lié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qu'en l'occurrence, il n'y a aucune sérieuse raison de croire qu'il existe, en Slovénie, des défaillances systémiques dans la procédure d'asile et les conditions d'accueil des demandeurs, qui entraînent un risque de traitement inhumain ou dégradant au sens de l'art. 4 de la Charte UE, qu'en effet, force est de constater que ni le Tribunal, ni la Cour européenne des droits de l'Homme (ci-après : CourEDH), ni la Cour de justice de l'Union européenne (CJUE) n'ont, à ce jour, retenu l'existence de défaillances systémiques en Slovénie (cf. arrêts du Tribunal F-2964/2022 du 14 juillet 2022 ; F-4311/2021 du 6 octobre 2021 ; F-4659/2020 du 24 septembre 2020 consid. 4.1 et F-1322/2020 du 10 mars 2020), que, partant, l'art. 3 par. 2 du RD III ne peut trouver application en l'espèce, le recourant n'ayant par ailleurs fait état d'aucun élément susceptible de démontrer que la Slovénie ne respecterait pas le principe de non-refoulement et faillirait donc à ses obligations internationales, qu'en vertu de l'art. 17 par. 1 du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 l'autorité inférieure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(RS 142.311), qu'en l'espèce, les allégations du recourant, selon lesquelles les autorités slovènes l'auraient maltraité et qu'il aurait vécu dans des conditions très mauvaises en raison notamment de l'absence de nourriture, se limitent à de simples affirmations, que s'agissant du dépôt « forcé » de sa demande d'asile en Slovénie, il y a lieu de rappeler que tous les Etats membres de l'accord Dublin sont tenus par la loi d'enregistrer les ressortissants d'Etats tiers ou les apatrides, qui sont interceptés lors d'un passage illégal d'une frontière extérieure à l'espace Dublin (cf. arrêt du Tribunal E-6739/2018 du 18 mars 2020 consid. 5.2), que, comme précisé précédemment, l'intéressé n'a en particulier fourni aucun élément concret susceptible de démontrer que la Slovénie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même s'il y avait lieu d'admettre que les conditions d'accueil en Slovénie ne correspondraient pas à celles dont il bénéficie actuellement en Suisse, l'intéressé n'a pas démontré que ses conditions d'existence dans ce pays revêtiraient un tel degré de pénibilité et de gravité qu'elles seraient constitutives d'un traitement contraire à l'art. 3 CEDH ou encore à l'art. 3 Conv. torture, qu'il n'a pas non plus apporté d'indices objectifs, concrets et sérieux qu'il serait privé durablement de tout accès à des conditions matérielles minimales d'accueil prévues par la directive Accueil et qu'il ne pourrait pas bénéficier de l'aide dont il pourrait avoir besoin pour faire valoir ses droits, qu'au demeurant, si - après son transfert en Slovénie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slovènes, en usant des voies de droit adéquates auxquelles l'accès est garanti (art. 26 directive Accueil), que s'il devait rencontrer des problèmes avec des groupes mafieux à son retour dans ce pays, il lui reviendrait également de demander la protection des autorités slovènes, la Slovénie ayant à disposition un appareil judiciaire susceptible de prendre des mesures contre ce genre d'infractions, que lors de son entretien du 5 août 2022, l'intéressé a encore déclaré avoir été sous traitement médical pour [problèmes médicaux] lors de son arrivée, mais ne plus avoir de problème de santé, excepté des [problèmes médicaux], que l'argumentation de la décision entreprise, selon laquelle son état de santé actuel ne s'opposait pas à un transfert en Slovénie (cf. décision du SEM du 23 août 2022, consid. II, p. 4) n'a pas valablement été contestée par le recourant, que, partant, force est de constater que ses problèmes médicaux ne sont pas à ce point graves ou complexes qu'ils nécessiteraient une prise en charge particulière qui s'opposerait à son transfert en Slovénie, ni d'ailleurs que le recourant ne serait pas en mesure de voyager, que le dossier ne contient en effet aucun élément permettant de retenir que le transfert de l'intéressé en Slovénie l'exposerait à un risque de déclin grave, rapide et irréversible de son état de santé physique ou psychique, de sorte que les conditions d'application très restrictives posées, dans ce contexte, par la jurisprudence à l'application de l'art. 3 CEDH (cf. arrêt de la Cour EDH Paposhvili c. Belgique du 13 décembre 2016, Grande Chambre, requête n° 41738/10) ne sont pas réalisées dans le cas particulier, qu'en tout état de cause, la Slovénie,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directive Accueil), que, cela étant, il appartiendra à l'intéressé de solliciter la reprise de sa procédure d'asile dès son arrivée en Slovénie, ce qui lui permettra de bénéficier dans ce pays des prestations prévues par la directive Accueil, que, dans ces conditions, c'est à juste titre que le SEM a retenu que les problèmes de santé du recourant, n'apparaissaient pas d'une gravité telle que le transfert en Slovénie serait illicite au sens restrictif de la jurisprudence précitée, que, dans le cas où le recourant devait avoir besoin de soins particuliers au moment de son transfert vers la Slovénie, il lui appartiendra d'en informer les autorités suisses chargées de l'exécution de cette mesure, lesquelles veilleront à communiquer à leurs homologues slovènes les renseignements nécessaires en vue d'une éventuelle prise en charge médicale spécifique, que, par conséquent, le transfert de l'intéressé vers la Slovénie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RD III, qu'en conclusion, c'est à bon droit que l'autorité intimée a considéré qu'il n'y avait pas lieu de faire application de la clause de souveraineté ancrée à l'art. 17 par. 1 du RD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Slovénie, en application de l'art. 44 LAsi, aucune exception à la règle générale du renvoi n'étant réalisée (art. 32 OA 1), que, pour le surplus, il convient de renvoyer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par le présent arrêt, les demandes tendant à l'octroi de l'effet suspensif et à la dispense du versement d'une avance de frais sont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Chrystel Tornare Villanueva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