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D-3777/2016 vom 20. Juni 2016</w:t>
      </w:r>
    </w:p>
    <w:p>
      <w:r>
        <w:t>Bundesverwaltungsgericht, 2016-06-20, FR</w:t>
      </w:r>
    </w:p>
    <w:p>
      <w:r>
        <w:rPr>
          <w:b/>
        </w:rPr>
        <w:t xml:space="preserve">Quelle: </w:t>
      </w:r>
      <w:r>
        <w:t>https://mcp.opencaselaw.ch/entscheid/bvger_D-3777_2016</w:t>
      </w:r>
    </w:p>
    <w:p>
      <w:r>
        <w:t>FR: TAF D-3777/2016 du 20 juin 2016</w:t>
      </w:r>
    </w:p>
    <w:p>
      <w:r>
        <w:t>IT: TAF D-3777/2016 del 20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D-3777/2016 Arrêt du 20 juin 2016 Composition Gérard Scherrer, juge unique, avec l'approbation de David R. Wenger, juge ; Yves Beck, greffier. Parties A._______, né le (...), Mali, recourant, contre Secrétariat d'Etat aux migrations (SEM), Quellenweg 6, 3003 Berne, autorité inférieure. Objet Asile (non-entrée en matière / procédure Dublin) et renvoi; décision du SEM du 9 juin 2016 / N (...). Vu la demande d'asile déposée en Suisse par A._______, le 2 mai 2016, la décision du 9 juin 2016, notifiée le 14 du même mois, par laquelle le SEM, se fondant sur l'art. 31a al. 1 let. b LAsi (RS 142.31), n'est pas entré en matière sur cette demande, a prononcé le transfert de l'intéressé vers l'Italie et a ordonné l'exécution de cette mesure, constatant l'absence d'effet suspensif à un éventuel recours, le recours interjeté, le 16 juin 2016, contre cette décision, les requêtes d'assistance judiciaire partielle et de nomination d'un mandataire d'office dont il est assorti, la réception du dossier de première instance par le Tribunal administratif fédéral (ci-après: le Tribunal), le 20 juin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Vienne 2014, pt. 4 sur l'art. 7), qu'en revanche, dans une procédure de reprise en charge (anglais: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Italie, le 26 mars 2014, qu'en date du 25 mai 2016, Le SEM a dès lors soumis aux autorités italiennes compétentes, dans les délais fixés à l'art. 23 par. 2 et à l'art. 24 par. 2 du règlement Dublin III, une requête aux fins de reprise en charge, fondée sur l'art. 18 par. 1 let. d du règlement Dublin III, que, le 8 juin suivant, lesdites autorités ont expressément accepté de reprendre en charge le requérant, sur la base de cette même disposition, que l'Italie a ainsi reconnu sa compétence pour traiter la demande d'asile de l'intéressé, que ce point n'est pas contesté, que le recourant fait cependant valoir que les autorités italiennes sont dépassées par l'afflux actuel de requérants d'asile et que l'absence de perspective d'accès, en Italie, à des conditions de vie décentes rend illicite l'exécution de son renvoi vers ce pays, qu'il soutient qu'eu égard à la situation des requérants d'asile en Italie, il n'aura pas accès, en cas de transfert vers ce pays, aux services de base tels que l'hébergement, et s'y retrouvera sans moyen de subvenir à ses besoins les plus élémentaires, à la rue, dans l'obligation de se débrouiller par ses propres moyens pour survivre, qu'il se réfère à l'arrêt Tarakhel contre Suisse du 4 novembre 2014 (requête n° 29217/12), dans lequel la Cour européenne des droits de l'Homme (ci-après : CourEDH) a retenu que l'on ne saurait écarter comme dénuée de fondement l'hypothèse d'un nombre significatif de demandeurs d'asile privés d'hébergement en Italie ou hébergés dans des structures surpeuplées dans des conditions de promiscuité, voire d'insalubrité ou de violence, qu'il précise que la CourEDH, dans l'affaire Amadou contre Grèce du 4 février 2016 (requête no 37001/11), a confirmé que l'absence de soutien aux requérants d'asile constituaient une violation de la directive Accueil (cf. directive no 2013/33/UE du Parlement européen et du Conseil du 26 juin 2013 établissant des normes pour l'accueil des personnes demandant la protection internationale [refonte] [JO L 180/96 du 29.6.2013, ci-après: directive Accueil]), et de l'art. 3 CEDH, que, certes, il est notoire que les autorités italiennes connaissent de sérieux problèmes relativement à leur capacité d'accueil de nouveaux requérants d'asile, qu'il n'y a toutefois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cf. aussi la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arrêts de la CourEDH M.S.S. contre Belgique et Grèce du 21 janvier 2011, 30696/09 ; A.S contre Suisse du 30 juin 2015, 39350/13 ; A.M.E. contre Pays-Bas du 5 février 2015, 51428/2010 ; Tarakhel contre Suisse du 4 novembre 2014, Grande Chambre 29217/12, par. 114 et 115 ; Mohammed Hussein contre Pays Bas et Italie du 2 avril 2013, 27725/10), que, dans ces conditions, l'application de l'art. 3 par. 2 du règlement Dublin III ne se justifie pas en l'espèce, qu'en second lieu, la présomption de sécurité peut également être renversée en présence d'indices sérieux que, dans le cas concret, les autorités de cet Etat ne respecteraient pas le droit international (cf. ATAF 2010/45 consid. 7.4 et 7.5), que, faisant valoir des conditions de vie indignes en cas de retour en Italie, le recourant a implicitement sollicité l'application d'une des clauses discrétionnaires prévues à l'art. 17 du règlement Dublin III, à savoir celle retenue par le par. 1 de cette disposition (clause de souveraineté), que, sans nier la situation difficile régnant en Italie s'agissant des capacités actuelles d'accueil (cf. supra), force est de constater que le recourant n'a pas démontré qu'il présenterait lui-même un état de vulnérabilité particulier au point que son transfert dans ce pays serait illicite en l'absence de garanties spéciales concernant sa prise en charge (cf. arrêt Tarakhel précité), qu'il n'a pas avancé, ni dans son audition ni dans son recours, d'éléments concrets et individuels susceptibles de démontrer qu'en cas de transfert, il serait personnellement exposé à un risque avéré et sérieux que ses besoins existentiels minimaux ne soient pas satisfaits, et ce de manière durable, sans perspective d'amélioration, au point qu'il faudrait renoncer à son transfert, qu'en effet, il a dit avoir séjourné durant deux ans en Italie, et avoir été hébergé dans un appartement à B._______, sis dans la province de C._______, qu'il a certes prétendu en avoir été chassé en 2015, sans être relogé ailleurs, suite à une décision négative, qu'il s'agit là, toutefois, de pures allégations nullement étayées, qu'en outre, le fait, même avéré, que sa demande d'asile ait été rejetée par les autorités italiennes, n'est pas déterminant, que rien n'indique en effet que, ce faisant, celles-ci auraient violé son droit à l'examen, selon une procédure juste et équitable, de la demande de protection internationale qu'il a déposée en Italie le 26 mars 2014, ou refusé de lui garantir une protection conforme au droit international, qu'au demeurant, s'il devait être contraint par les circonstances, après son retour en Italie, de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que, dans son recours, l'intéressé a encore exposé qu'il avait des douleurs à l'estomac, qu'en ce qui concerne les problèmes médicaux invoqués, le retour forcé des personnes touchées dans leur santé n'est susceptible de constituer une violation de l'art. 3 CEDH qu'en présence de circonstances exceptionnelles, notamment si l'intéressé se trouve à un stade de sa maladie avancé et terminal, au point que sa mort apparaît comme une perspective proche (cf. arrêt de la CourEDH A.S. contre Suisse du 30 juin 2015, 39350/13 et N. contre Royaume­Uni du 27 mai 2008, 26565/05; cf. aussi ATAF 2011/9 consid. 7.1), que les cas de maladie répondant aux conditions précitées sont très exceptionnels, en ce sens que la personne concernée doit connaître un état à ce point altéré que l'hypothèse de son rapide décès après le retour confine à la certitude et qu'elle ne peut espérer un soutien d'ordre familial ou social, que tel n'est manifestement pas le cas du recourant, qu'enfin, la jurisprudence posée par la CourEDH dans son arrêt Tarakhel, relative à l'obtention de garanties individuelles pour la prise en charge des enfants en bas âge et à la préservation de l'unité familiale en Italie (par. 121 et 122) n'est pas applicable au cas d'espèce, le recourant, majeur et seul à être transféré en Italie, n'étant pas une personne particulièrement vulnérable, que, dans ces conditions, la présomption de sécurité attachée au respect par l'Italie de ses obligations tirées du droit international public et du droit européen n'est pas renversée, une vérification plus approfondie et individualisée des risques n'étant pas nécessaire (cf. Maiani / Hruschka, Le partage des responsabilités, entre confiance mutuelle et sécurité des demandeurs d'asile, in Asyl 2/11 p. 14), que le SEM n'était donc pas tenu par les obligations de la Suisse relevant du droit international public de renoncer au transfert du recourant vers l'Italie et d'examiner lui-même sa demande d'asile, que, s'agissant de l'application de l'art. 29a al. 3 OA 1, le SEM s'en tient à une pratique restrictive confirmée par la jurisprudence du Tribunal (cf. ATAF 2011/9 consid. 8.1 et 8.2 ; 2010/45 consid. 8.2.2), qu'en l'espèce, il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 en application de l'art. 31a al. 1 let. b LAsi, et qu'il a prononcé son transfert de Suisse vers l'Italie, qu'ainsi, le recours doit être rejeté et la décision attaquée confirmée, que, s'avérant manifestement infondé, il doit l'être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les demandes d'assistance judiciaire partielle et de nomination d'un mandataire d'office sont rejetées (cf. art. 65 al. 1 et 2 PA), que, vu l'issue de la cause, il y a lieu de mettre les frais de procédure à la charge du recourant, conformément à l'art. 63 al. 1 PA, ainsi qu'à l'art. 2 et à l'art. 3 du règlement du 21 février 2008 concernant les frais, dépens et indemnités fixés par le Tribunal administratif fédéral (FITAF, RS 173.320.2), le Tribunal administratif fédéral prononce : 1. Le recours est rejeté. 2. Les requêtes d'assistance judiciaire partielle et de nomination d'un avocat d'office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