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D-3776/2016 vom 22. Juni 2016</w:t>
      </w:r>
    </w:p>
    <w:p>
      <w:r>
        <w:t>Bundesverwaltungsgericht, 2016-06-22, FR</w:t>
      </w:r>
    </w:p>
    <w:p>
      <w:r>
        <w:rPr>
          <w:b/>
        </w:rPr>
        <w:t xml:space="preserve">Quelle: </w:t>
      </w:r>
      <w:r>
        <w:t>https://mcp.opencaselaw.ch/entscheid/bvger_D-3776_2016</w:t>
      </w:r>
    </w:p>
    <w:p>
      <w:r>
        <w:t>FR: TAF D-3776/2016 du 22 juin 2016</w:t>
      </w:r>
    </w:p>
    <w:p>
      <w:r>
        <w:t>IT: TAF D-3776/2016 del 22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D-3776/2016 Arrêt du 22 juin 2016 Composition Gérard Scherrer, juge unique, avec l'approbation de François Badoud, juge ; Yves Beck, greffier. Parties A._______, née le (...), Nigéria, recourante, contre Secrétariat d'Etat aux migrations (SEM), Quellenweg 6, 3003 Berne, autorité inférieure. Objet Asile (non-entrée en matière / procédure Dublin) et renvoi; décision du SEM du 2 juin 2016 / N (...). Vu la demande d'asile déposée en Suisse par A._______ en date du 1er mai 2016, la décision du 2 juin 2016, notifiée le 16 du même mois, par laquelle le SEM, se fondant sur l'art. 31a al. 1 let. b LAsi (RS 142.31), n'est pas entré en matière sur cette demande, a prononcé le transfert de l'intéressée vers l'Italie et a ordonné l'exécution de cette mesure, constatant l'absence d'effet suspensif à un éventuel recours, le recours interjeté, le 16 juin 2016, contre cette décision, les requêtes d'assistance judiciaire partielle et de nomination d'un mandataire d'office dont il est assorti, la réception du dossier de première instance par le Tribunal administratif fédéral (ci-après: le Tribunal), le 22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 déposé une demande d'asile en Italie, le 5 décembre 2011, qu'en date du 18 mai 2016, Le SEM a dès lors soumis aux autorités italiennes compétentes, dans les délais fixés à l'art. 23 par. 2 et à l'art. 24 par. 2 du règlement Dublin III, une requête aux fins de reprise en charge, fondée sur l'art. 18 par. 1 let. b du règlement Dublin III, que, n'ayant pas répondu à cette requête dans le délai prévu par l'art. 25 par. 1 du règlement Dublin III, l'Italie est réputée l'avoir acceptée et, partant, avoir reconnu sa compétence pour traiter la demande d'asile de l'intéressée (art. 25 par. 2 du règlement Dublin III), que ce point n'est pas contesté, que la recourante fait cependant valoir que les autorités italiennes sont dépassées par l'afflux actuel de requérants d'asile et que l'absence de perspective d'accès, en Italie, à des conditions de vie décentes rend illicite l'exécution de son renvoi vers ce pays, qu'elle soutient qu'eu égard à la situation des requérants d'asile en Italie, elle n'aura pas accès, en cas de transfert vers ce pays, aux services de base tels que l'hébergement, et s'y retrouvera sans moyen de subvenir à ses besoins les plus élémentaires, à la rue, dans l'obligation de se débrouiller par ses propres moyens pour survivre, qu'elle se réfère à l'arrêt Tarakhel contre Suisse du 4 novembre 2014 (requête n° 29217/12), dans lequel la Cour européenne des droits de l'Homme (ci-après : CourEDH) a retenu que l'on ne saurait écarter comme dénuée de fondement l'hypothèse d'un nombre significatif de demandeurs d'asile privés d'hébergement en Italie ou hébergés dans des structures surpeuplées dans des conditions de promiscuité, voire d'insalubrité ou de violence, qu'elle précise que la CourEDH, dans l'affaire Amadou contre Grèce du 4 février 2016 (requête no 37001/11), a confirmé que l'absence de soutien aux requérants d'asile constituaient une violation de la directive Accueil (cf. directive no 2013/33/UE du Parlement européen et du Conseil du 26 juin 2013 établissant des normes pour l'accueil des personnes demandant la protection internationale [refonte] [JO L 180/96 du 29.6.2013, ci-après: directive Accueil]), et de l'art. 3 CEDH,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la recourante n'a pas allégué, ni a fortiori démontré que les autorités italiennes refuseraient d'examiner sa demande de protection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 sans nier la situation difficile régnant en Italie s'agissant des capacités actuelles d'accueil (cf. supra), force est de constater que la recourante, majeure, exempte de problèmes de santé et seule à être transférée en Italie, n'a pas démontré qu'elle présenterait un état de vulnérabilité particulier au point que son transfert dans ce pays serait illicite en l'absence de garanties individuelles concernant sa prise en charge (cf. arrêt Tarakhel précité), qu'elle n'a pas non plus avancé d'éléments concrets susceptibles de démontrer qu'en cas de transfert en Italie, elle serait personnellement exposée à un risque avéré et sérieux que ses besoins existentiels minimaux ne soient pas satisfaits, et ce de manière durable, sans perspective d'amélioration, au point qu'il faudrait renoncer à son transfert, qu'entrée irrégulièrement en Italie en mars 2009, y déposant une demande d'asile en décembre 2011 après avoir été arrêtée par la police (cf. le pv de l'audition du 4 mai 2016, ch. 5.02), elle a en effet vécu plus de sept années dans cet Etat, qu'elle n'a pas démontré avoir dû y séjourner dans des conditions de vie inhumaines, ses déclarations à ce sujet (cf. le recours) selon lesquelles elle aurait vécu dans la rue sans aucune forme d'aide durant les deux dernières années avant son départ pour la Suisse ne constituant que de simples affirmations nullement étayées, que par ailleurs, elle n'a pas allégué avoir fait appel, en vain, aux autorités italiennes compétentes ou à des institutions étatiques ou privées susceptibles de lui venir en aide, qu'au demeurant, si elle devait être contrainte par les circonstances, après son retour en Italie, de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art. 26 de la directive Accueil), que, dans ces conditions, la présomption de sécurité attachée au respect par l'Italie de ses obligations tirées du droit international public et du droit européen n'est pas renversée, une vérification plus approfondie et individualisée des risques n'étant pas nécessaire (cf. Maiani / Hruschka, Le partage des responsabilités, entre confiance mutuelle et sécurité des demandeurs d'asile, in Asyl 2/11 p. 14), que le SEM n'était donc pas tenu par les obligations de la Suisse relevant du droit international public de renoncer au transfert de la recourante vers l'Italie et d'examiner lui-même sa demande d'asile, que, s'agissant de l'application de l'art. 29a al. 3 OA 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l'intéressée, en application de l'art. 31a al. 1 let. b LAsi, et qu'il a prononcé son transfert de Suisse vers l'Italie, qu'ainsi, le recours doit être rejeté et la décision attaquée confirmée,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demandes d'assistance judiciaire partielle et de nomination d'un mandataire d'office sont rejetées (cf. art. 65 al. 1 et 2 PA), que, vu l'issue de la cause, il y a lieu de mettre les frais de procédure à la charge de la recourante,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de nomination d'un mandataire d'office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