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D-3774/2010 vom 31. Mai 2010</w:t>
      </w:r>
    </w:p>
    <w:p>
      <w:r>
        <w:t>Bundesverwaltungsgericht, 2010-05-31, DE</w:t>
      </w:r>
    </w:p>
    <w:p>
      <w:r>
        <w:rPr>
          <w:b/>
        </w:rPr>
        <w:t xml:space="preserve">Quelle: </w:t>
      </w:r>
      <w:r>
        <w:t>https://mcp.opencaselaw.ch/entscheid/bvger_D-3774_2010</w:t>
      </w:r>
    </w:p>
    <w:p>
      <w:r>
        <w:t>FR: TAF D-3774/2010 du 31 mai 2010</w:t>
      </w:r>
    </w:p>
    <w:p>
      <w:r>
        <w:t>IT: TAF D-3774/2010 del 31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D-3774/2010/wif {T 0/2} Urteil vom 31. Mai 2010 Besetzung Einzelrichterin Nina Spälti Giannakitsas, mit Zustimmung von Richter Pietro Angeli-Busi; Gerichtsschreiberin Sara Steiner. Parteien A._______, geboren (...),Mazedonien, Beschwerdeführer, gegen Bundesamt für Migration (BFM), Quellenweg 6, 3003 Bern, Vorinstanz. Gegenstand Nichteintreten auf Asyl und Wegweisung; Verfügung des BFM vom 19. Mai 2010 / N (...). Das Bundesverwaltungsgericht stellt fest, dass der Beschwerdeführer am 15. April 2010 in der Schweiz um Asyl nachsuchte, dass er anlässlich der Kurzbefragung vom 27. April 2010 und der einlässlichen Anhörung vom 11. Mai 2010 zur Begründung seines Asylgesuches im Wesentlichen angab, er habe in einem Mordprozess als Zeuge ausgesagt, dass der Täter in Notwehr gehandelt habe, und werde seither von den Söhnen des Opfers bedroht und sei von diesen auch überfallen worden, dass er dies einem Polizisten aus dem Quartier erzählt habe, dieser aber mit der gegnerischen Familie befreundet gewesen sei und deshalb nichts unternommen, sondern ihn auf den Posten mitgenommen und misshandelt habe, dass der Beschwerdeführer im Weiteren geltend machte, er habe bei einer Sicherheitsfirma gearbeitet und ein Arbeitskollege von ihm sei geschlagen worden, dass das BFM mit Verfügung vom 19. Mai 2010 - gleichentags eröffnet - in Anwendung von Art. Art. 34 Abs. 1 des Asylgesetzes vom 26. Juni 1998 (AsylG, SR 142.31) auf das Asylgesuch nicht eintrat und die Wegweisung aus der Schweiz sowie den Vollzug anordnete, dass das BFM zur Begründung seines Entscheides im Wesentlichen ausführte, gemäss Beschluss des Bundesrates vom 25. Juni 2003 handle es sich bei Mazedonien um einen verfolgungssicheren Staat im Sinne von Art. 6a Abs. 2 lit. a AsylG und aus den Akten ergäben sich keine Hinweise, die die widerlegbare Vermutung der Verfolgungssicherheit umstossen könnten, dass die Vorbringen des Beschwerdeführers haltlos seien, da er bei der Erstbefragung noch geltend gemacht habe, von einem Polizisten drei Mal auf den Posten mitgenommen und misshandelt worden zu sein, während er diese Vorbringen an der einlässlichen Anhörung nicht mehr erwähnt habe, dass die bei der Erstbefragung zur Ausreise angegebenen Daten widersprüchlich seien, indem er einmal den 27. März 2010 und einmal den 13. April 2010 genannt habe, und er überdies bei der einlässlichen Anhörung angegeben habe, er habe sich seit dem 3. März 2009 - mit Ausnahme einer Woche Ende November 2009 - nicht mehr im Heimatstaat aufgehalten, dass sich diese widersprüchlichen Angaben auch nicht mit den Aussagen vereinbaren liessen, er habe im Mai 2009 eine Anzeige erstattet und sei im Oktober 2009 von den Gegnern bedroht worden, dass die Stellungnahmen des Beschwerdeführers zu den Widersprüchen unsubstantiiert, stereotyp und ausweichend seien und nicht zu überzeugen vermöchten, dass er weiter aus der geltend gemachten Situation eines Arbeitskollegen, der geschlagen worden sei, für sich keine Asylrelevanz herleiten könne, dass das BFM in der Folge den Wegweisungsvollzug als zulässig, zumutbar und möglich erklärte, dass der Beschwerdeführer mit Eingabe vom 26. Mai 2010 (Poststempel) gegen diesen Entscheid beim Bundesverwaltungsgericht Beschwerde erhob und die Aufhebung der Verfügung, die Wiederaufnahme seines Asylverfahrens sowie die Prüfung seiner Flüchtlingseigenschaft beantragte, dass in formeller Hinsicht um die Gewährung der unentgeltlichen Rechtspflege im Sinne von Art. 65 Abs. 1 des Bundesgesetzes vom 20. Dezember 1968 über das Verwaltungsverfahren (VwVG, SR 172.021) und um Verzicht auf die Erhebung eines Kostenvorschusses ersucht wurde, dass die Vollzugsbehörden zudem im Sinne einer vorsorglichen Massnahme anzuweisen seien, die Weitergabe von Daten an seinen Heimatstaat bis zum Entscheid zu sistieren sowie eine eventuell bereits erfolgte Datenweitergabe offenzulegen und ihm im Hinblick auf subjektive Nachfluchtgründe das rechtliche Gehör dazu zu gewähren, dass er zur Begründung seiner Beschwerde ausführte, dem Entscheid des BFM sei aufgrund seiner Aussagen anlässlich der Anhörungen sowie aufgrund des Umstandes, dass er seine Identität vollständig offengelegt habe, nicht zu folgen, dass er zur Stützung seiner Vorbringen Kopien eines Schreibens seines Rechtsanwaltes vom 11. Mai 2010, in welchem der von ihm vorgebrachte Sachverhalt bestätigt werde, und des Gerichtsurteils des Mordprozesses vom 2. April 2007 einreichte, dass die vorinstanzlichen Akten am 27. Mai 2010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Mazedonien ist und der Bundesrat dieses Land mit Beschluss vom 25. Juni 2003 zum "safe country" im obgenannten Sinn erklärt hat, dass somit die formelle Voraussetzung für den Erlass eines Nichteintretensentscheides gestützt auf Art. 34 Abs. 1 AsylG gegeben ist, dass zu prüfen bleibt, ob das BFM im Weiteren zu Recht erwogen hat, aus den Akten würden sich keine Hinweise ergeben, welche die in Bezug auf Mazedonien bestehende Vermutung der Verfolgungssicherheit widerlegen könnten,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unglaubhaft erkennbar sind, dass das Bundesverwaltungsgericht nach eingehender Prüfung der vorliegenden Akten die Aussagen des Beschwerdeführers auch als widersprüchlich qualifiziert und auf die Ausführungen der Vorinstanz vollumfänglich verweist, dass die Vorbringen des Beschwerdeführers zudem auch nicht asylrelevant sind, da er sich, nachdem er vergebens bei einem Polizisten Anzeige erstattet habe, an die nächst höhere Instanz hätte wenden können, dass die mit der Beschwerde eingereichten Beweismittel an dieser Einschätzung nichts zu ändern vermögen, da sie einerseits nur in Kopie und zum Teil nur in mazedonischer Sprache vorliegen und andererseits das Schreiben des Anwaltes als Gefälligkeitsschreiben ohne Beweiswert gewertet werden muss und das Urteil allenfalls beweisen könnte, dass der Beschwerdeführer als Zeuge an einem Verfahren beteiligt war, nicht aber, dass er deswegen von den Söhnen des Opfers verfolgt wird, dass die eingereichten Beweismittel vielmehr weitere Zweifel an den Vorbringen des Beschwerdeführers aufkommen lassen, da dieser im erstinstanzlichen Verfahren behauptet hat, er werde von den Söhnen des Opfers verfolgt (A 5 S. 4), während im Schreiben vom 11. Mai 2010 - wie auch in der Beschwerdeschrift - angegeben wird, er werde von der Familie des Verurteilten verfolgt, dass zudem das eingereichte Gerichtsurteil, gemäss dem der Angeklagte zu neun Jahren Gefängnis verurteilt worden sei, vom 2. April 2007 stammt, während der Beschwerdeführer im erstinstanzlichen Verfahren angegeben hat, der Mord habe im Oktober 2007 (A 5 S. 3) und das Gerichtsverfahren, an dem er als Zeuge ausgesagt habe, im August 2008 (A 5, S. 4) stattgefunden und der Angeklagte sei zu zwölf Jahren Gefängnis verurteilt worden (A 5 S. 5), dass auch die weiteren Ausführungen in der Beschwerdeschrift keine andere Einschätzung zulassen, zumal sich der Beschwerdeführer in keiner Weise mit den Erwägungen des BFM auseinandersetzt, dass das BFM demnach zu Recht in Anwendung von Art. 34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 Gründe auf eine konkrete Gefährdung des jungen und gesunden Beschwerdeführers, welcher als Tagelöhner gearbeitet habe und über ein Beziehungsnetz verfügt, im Falle einer Rückkehr schliessen lassen, weshalb der Vollzug der Wegweisung auch zumutbar ist, dass der Vollzug der Wegweisung des Beschwerdeführers nach Mazedonien schliesslich möglich ist, da keine Vollzugshindernisse bestehen (Art. 83 Abs. 2 AuG), und er im Besitz eines mazedonischen Passes und einer mazedonischen Identitätskarte ist,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Anträge um Verzicht auf einen Kostenvorschuss und Unterlassung der Datenweitergabe angesichts des vorliegenden Entscheides in der Hauptsache gegenstandslos sind, dass auch das Gesuch um rechtliches Gehör zu allfälligen bereits erfolgten Datentransfers abzuweisen ist, zumal sich aus den Akten keine Hinweise auf solche ergeben und diese angesichts der vorgehenden Erwägungen ohnehin den Sachverhalt nicht wesentlich zu beeinflussen vermöchten und damit nicht dem Akteneinsichtsrecht unterliegen (vgl. Art. 26 VwVG), dass die Begehren des Beschwerdeführers - wie sich aus den vorliegenden Erwägungen ergibt - als aussichtslos zu bezeichnen waren, weshalb das Gesuch um Gewährung der unentgeltlichen Rechtspflege gemäss Art. 65 Abs. 1 VwVG - unbesehen der geltend gemachten prozessualen Bedürftigkeit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durch Vermittlung des Empfangs- und Verfahrenszentrums [...] (Einschreiben; Beilagen: Einzahlungsschein, Original der angefochtenen Verfügung vom 19. Mai 2010) das BFM, Empfangs- und Verfahrenszentrum [...] (per Telefax zu den Akten Ref.-Nr. N (...), mit der Bitte um Eröffnung des Urteils an den Beschwerdeführer und um Zustellung der beiliegenden Empfangsbestätigung an das Bundesverwaltungsgericht) [die zuständige kantonale Behörde] (per Telefax)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