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D-3773/2013 vom 9. Juli 2013</w:t>
      </w:r>
    </w:p>
    <w:p>
      <w:r>
        <w:t>Bundesverwaltungsgericht, 2013-07-09, DE</w:t>
      </w:r>
    </w:p>
    <w:p>
      <w:r>
        <w:rPr>
          <w:b/>
        </w:rPr>
        <w:t xml:space="preserve">Quelle: </w:t>
      </w:r>
      <w:r>
        <w:t>https://mcp.opencaselaw.ch/entscheid/bvger_D-3773_2013</w:t>
      </w:r>
    </w:p>
    <w:p>
      <w:r>
        <w:t>FR: TAF D-3773/2013 du 9 juillet 2013</w:t>
      </w:r>
    </w:p>
    <w:p>
      <w:r>
        <w:t>IT: TAF D-3773/2013 del 9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D-3773/2013 Urteil vom 9. Juli 2013 Besetzung Einzelrichter Robert Galliker, mit Zustimmung von Richter Hans Schürch; Gerichtsschreiberin Daniela Brüschweiler. Parteien A._______, geboren (...), Sri Lanka, vertreten durch Oliver William, Freiplatzaktion Zürich, (...) , Beschwerdeführer, gegen Bundesamt für Migration (BFM), Quellenweg 6, 3003 Bern, Vorinstanz . Gegenstand Nichteintreten auf Asylgesuch und Wegweisung (Dublin-Verfahren); Verfügung des BFM vom 19. Juni 2013 / N (...). Das Bundesverwaltungsgericht stellt fest, dass der Beschwerdeführer am 18. März 2013 in die Schweiz einreiste und gleichentags um Asyl nachsuchte, dass ein Abgleich mit der europäischen Fingerabdruck-Datenbank ergab, dass der Beschwerdeführer am 19. Oktober 2010 im Vereinigten Königreich ein Asylgesuch eingereicht hatte, dass er anlässlich der summarischen Befragung im Empfangs- und Verfahrenszentrum (EVZ) B._______ vom 2. April 2013 auf eine allfällige Zuständigkeit des Vereinigten Königreichs bezüglich des Asylverfahrens hingewiesen und ihm dazu das rechtliche Gehör gewährt wurde, dass der Beschwerdeführer diesbezüglich angab, er kenne in London niemanden und sein Asylantrag sei gänzlich abgelehnt worden, dass das BFM mit Verfügung vom 19. Juni 2013 - eröffnet am 27. Juni 2013 - in Anwendung von Art. 34 Abs. 2 Bst. d des Asylgesetzes vom 26. Juni 1998 (AsylG, SR 142.31) auf das Asylgesuch nicht eintrat, die Wegweisung aus der Schweiz in das Vereinigte Königreich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auf die Begründung des Entscheides, soweit wesentlich, in den nachfolgenden Erwägungen eingegangen wird, dass der Beschwerdeführer mit Eingabe seines Rechtsvertreters vom 2. Juli 2013 gegen diesen Entscheid beim Bundesverwaltungsgericht Beschwerde erhob und dabei in materieller Hinsicht beantragte, die angefochtene Verfügung sei aufzuheben und die kantonalen Behörden seien anzuweisen, dem Beschwerdeführer infolge Unzulässigkeit des Wegweisungsvollzugs im Sinne von Art. 14 der Bundesverfassung der Schweizerischen Eidgenossenschaft vom 18. April 1999 (BV, SR 101) und Art. 8 der Konvention vom 4. November 1950 zum Schutze der Menschenrechte und Grundfreiheiten (EMRK, SR 0.101) eine Kurzaufenthaltsbewilligung im Sinne von Art. 32 des Bundesgesetzes vom 16. Dezember 2005 über die Ausländerinnen und Ausländer (AuG, SR 142.20) auszustellen, dass er in verfahrensrechtlicher Hinsicht um Erlass der Verfahrenskosten sowie der Kostenvorschusspflicht ersuchte, dass er überdies beantragte, es sei der Beschwerde die aufschiebende Wirkung zu erteilen und das Migrationsamt des Kantons C._______ im Sinne einer vorsorglichen Massnahme anzuweisen, den Vollzug der Weg­weisung während der Behandlung dieses Gesuches auszusetzen, dass der Beschwerdeschrift diverse Dokumente beilagen, dass auf die Beschwerdebegründung sowie die eingereichten Unterlagen, soweit für den Entscheid wesentlich, in den nachfolgenden Erwägungen eingegangen wird, dass die vorinstanzlichen Akten am 4. Juli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Vorinstanz die Frage der Wegweisung und des Vollzuges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unter anderem derjenige Mitgliedstaat zuständig ist,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19. Oktober 2010 im Vereinigten Königreich ein Asylgesuch eingereicht hatte, dass das BFM die britischen Behörden am 31. Mai 2013 um Übernahme des Beschwerdeführers gestützt auf Art. 16 Abs. 1 Bst. e Dublin-II-Verordnung ersuchte, dass die britischen Behörden mit Schreiben vom 7. Juni 2013 weitere Informationen erbaten, dass das BFM die Anfrage am 11. Juni 2013 beantwortete, dass die britischen Behörden dem Gesuch um Übernahme des Beschwerdeführers am 14. Juni 2013 gestützt auf dieselbe Bestimmung zustimmten, dass der Beschwerdeführer im Übrigen nicht bestreitet, im Vereinigten Königreich ein Asylgesuch eingereicht zu haben, und auch auf Beschwer­deebene keine Einwände gegen die grundsätzliche Zuständigkeit des Vereinigten Königreichs erhebt, dass die Zuständigkeit des Vereinigten Königreichs somit gegeben ist, dass der Beschwerdeführer auf Beschwerdeebene vorbringt, er habe kurz nach seiner Einreise in die Schweiz seine heutige Verlobte kennengelernt, dass er und seine Verlobte am 3. Juli 2013 beim zuständigen Zivil­stands­amt den Termin zur Durchführung des Ehevorbereitungsverfahrens hätten, dass der Beschwerdeführer somit kurz vor der Eheschliessung mit einer Schweizer Bürgerin stehe, weshalb sich eine Wegweisung des Beschwer­deführers als völlig unverhältnismässig erwiese, dass die Wegweisung überdies im Lichte von Art. 14 BV und Art. 8 EMRK unzulässig wäre, dass die kantonalen Behörden dem Beschwerdeführer vielmehr eine Kurzaufenthaltsbewilligung im Sinne von Art. 32 AuG zu erteilen hätten, dass gemäss Art. 2 Bst. i Dublin-II-Verordnung unter den Begriff "Familienangehörige" lediglich Ehegatten, nicht verheiratete Partner, die eine dauerhafte Beziehung führen, und minderjährige Kinder fallen, dass indessen Art. 8 EMRK unter dem Aspekt von Art. 3 Abs. 2 Dublin-II-Verordnung berücksichtigt werden kann,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25702/94, § 150), dass bis anhin keine gültig geschlossene Ehe zwischen dem Beschwerdeführer und seiner Verlobten vorliegt, dass im Falle des Beschwerdeführers auch noch nicht von einer langen und stabilen Beziehung im Sinne der Rechtsprechung ausgegangen werden kann, nachdem er seine Verlobte erst im März dieses Jahres kennen­gelernt hat, dass zwar angesichts des eingereichten Schreibens im Beschwerdeverfahren (Beilage 6) anzunehmen ist, ein Ehevorbereitungsverfahren sei vor wenigen Tagen eingeleitet worden, dessen Ausgang und Dauer ist jedoch ungewiss, dass somit weder von einer Partnerschaft im Sinne von Art. 2 Bst. i Dublin-II-Verordnung noch von einer tatsächlich gelebten Beziehung im Sinne von Art. 8 EMRK ausgegangen werden kann, dass mit Bezug auf das Recht auf Eheschliessung festzuhalten ist, dass grundsätzlich ein Ehevorbereitungsverfahren in der Schweiz auch dann weitergeführt werden kann und möglich ist, wenn die Brautleute nicht in der Schweiz wohnhaft sind (vgl. Art. 62 ff. der Zivilstandsverordnung vom 28. April 2004 [ZStV, SR 211.112.2]), dass deshalb allein die Überstellung des Beschwerdeführers nach Gross­britannien keine Verletzung von Art. 12 EMRK zur Folge hat, das die Gewährung einer Aufenthalts- oder Niederlassungsbewilligung nicht Gegenstand des vorliegenden Verfahrens ist, zumal das Bundesver­waltungsgericht dafür ohnehin nicht zuständig wäre, dass der Entscheid über die Erteilung einer solchen ausländerrechtlichen Bewilligung ausschliesslich den fremdenpolizeilichen Behörden obliegt, hingegen nicht in die Kompetenz der Asylbehörden fällt, weshalb sich die in der Beschwerdeschrift erwähnte Rechtsprechung (BGE 137 I 351 = Pra 2012 Nr. 61) vorliegend als unbehelflich erweist, dass auf den Antrag, es sei eine Kurzaufenthaltsbewilligung zu erteilen, deshalb nicht einzutreten ist, dass der Beschwerdeführer hinsichtlich der Einreichung eines entsprechenden Gesuches vielmehr an die zuständigen fremdenpolizeilichen Be­hörden zu verweisen ist,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das Vereinigte Königreich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in Anwendung von Art. 44 Abs. 1 AsylG die Überstellung in das Vereinigte Königreich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das Beschwerdeverfahren mit vorliegendem Urteil abgeschlossen ist, weshalb sich der Antrag auf Gewährung der aufschiebenden Wirkung und das Gesuch um Erlass des Kostenvorschusses als gegenstandslos erweisen,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