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D-3772/2022 vom 22. September 2022</w:t>
      </w:r>
    </w:p>
    <w:p>
      <w:r>
        <w:t>Bundesverwaltungsgericht, 2022-09-22, IT</w:t>
      </w:r>
    </w:p>
    <w:p>
      <w:r>
        <w:rPr>
          <w:b/>
        </w:rPr>
        <w:t xml:space="preserve">Quelle: </w:t>
      </w:r>
      <w:r>
        <w:t>https://mcp.opencaselaw.ch/entscheid/bvger_D-3772_2022</w:t>
      </w:r>
    </w:p>
    <w:p>
      <w:r>
        <w:t>FR: TAF D-3772/2022 du 22 septembre 2022</w:t>
      </w:r>
    </w:p>
    <w:p>
      <w:r>
        <w:t>IT: TAF D-3772/2022 del 22 settembre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L'istanza di concessione del gratuito patrocinio è respinta.</w:t>
      </w:r>
    </w:p>
    <w:p>
      <w:r>
        <w:rPr>
          <w:b/>
        </w:rPr>
        <w:t>E. 4</w:t>
      </w:r>
    </w:p>
    <w:p>
      <w:r>
        <w:t>Le spese processuali, di CHF 750.–, sono poste a carico della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alla ricorrente, alla SEM e all'autorità can- tonale.</w:t>
      </w:r>
    </w:p>
    <w:p>
      <w:r>
        <w:t>La giudice unica: La cancelliera:</w:t>
      </w:r>
    </w:p>
    <w:p>
      <w:r>
        <w:t>Chiara Piras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