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D-3771/2020 vom 30. September 2020</w:t>
      </w:r>
    </w:p>
    <w:p>
      <w:r>
        <w:t>Bundesverwaltungsgericht, 2020-09-30, FR</w:t>
      </w:r>
    </w:p>
    <w:p>
      <w:r>
        <w:rPr>
          <w:b/>
        </w:rPr>
        <w:t xml:space="preserve">Quelle: </w:t>
      </w:r>
      <w:r>
        <w:t>https://mcp.opencaselaw.ch/entscheid/bvger_D-3771_2020</w:t>
      </w:r>
    </w:p>
    <w:p>
      <w:r>
        <w:t>FR: TAF D-3771/2020 du 30 septembre 2020</w:t>
      </w:r>
    </w:p>
    <w:p>
      <w:r>
        <w:t>IT: TAF D-3771/2020 del 30 settembre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D-3771/2020 Arrêt du 30 septembre 2020 Composition Gérald Bovier, juge unique, avec l'approbation de Roswitha Petry, juge ; Alain Romy, greffier. Parties A._______, né le (...), Angola, représenté par Alfred Ngoyi Wa Mwanza, BUCOFRAS Consultation juridique pour étrangers, recourant, contre Secrétariat d'Etat aux migrations (SEM), Quellenweg 6, 3003 Berne, autorité inférieure. Objet Asile et renvoi ; décision du SEM du 25 juin 2020 / N (...). Vu la demande d'asile déposée en Suisse par l'intéressé en date du 13 décembre 2017, le procès-verbal de l'audition sommaire du 19 décembre 2017, la décision du 6 février 2018, par laquelle le SEM a mis fin à la procédure Dublin de l'intéressé et a informé ce dernier que sa demande d'asile serait examinée dans le cadre d'une procédure nationale, le procès-verbal de l'audition sur les motifs du 25 avril 2018, l'écrit du 2 décembre 2019, par lequel l'office d'état civil du district de B._______ a annoncé au SEM qu'il devait procéder à l'examen de la demande d'ouverture d'une procédure préparatoire de mariage de l'intéressé et lui a demandé de lui transmettre une copie de son rapport d'audition et d'éventuels documents d'identité, la réponse du SEM du 11 décembre 2019, le courrier du 27 avril 2020, par lequel l'office d'état civil du canton de C._______ a transmis au SEM la copie d'une carte d'identité, d'un extrait de naissance et d'un certificat de célibat produits par l'intéressé dans le cadre de la procédure préparatoire de mariage, la décision du 25 juin 2020, par laquelle le SEM a rejeté la demande d'asile présentée par le recourant, a prononcé son renvoi de Suisse et a ordonné l'exécution de cette mesure, le recours formé le 24 juillet 2020 par le recourant contre cette décision, assorti de requêtes d'assistance judiciaire totale et de dispense du paiement d'une avance de frais, la décision incidente du 4 août 2020, par laquelle le juge instructeur du Tribunal administratif fédéral (ci-après : le Tribunal), considérant les conclusions formulées dans le recours d'emblée vouées à l'échec, a rejeté les requêtes d'assistance judiciaire totale et de dispense du paiement d'une avance de frais et a imparti au recourant un délai au 19 août 2020 pour verser un montant de 750 francs à titre d'avance de frais, le versement, le 19 août 2020, de l'avance de frais requise, et considérant que les procédures pendantes à l'entrée en vigueur de la modification du 25 septembre 2015 de la loi du 26 juin 1998 sur l'asile (LAsi, RS 142.31) sont régies par l'ancien droit, sauf exceptions non réalisées en l'espèce (cf. al. 1 des dispositions transitoires),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applique le droit d'office, sans être lié par les motifs invoqués dans le recours (art. 106 al. 1 LAsi et 62 al. 4 PA, par renvoi de l'art. 6 LAsi et de l'art. 37 LTAF) ou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le recourant a qualité pour recourir (art. 48 al. 1 PA), que, présenté dans la forme et le délai prescrits par la loi (art. 52 al. 1 PA ; anc. art. 108 al. 1 LAsi), son recours est recevable, qu'au cours de ses auditions, l'intéressé, ressortissant angolais originaire de Luanda, a déclaré avoir fait partie d'un groupe d'activistes appelé D._______ ; qu'il aurait dans ce cadre participé à des réunions et à des manifestations et aurait distribué des tracts ; qu'après l'arrestation des dirigeants du groupe (...), il aurait participé à des manifestations réclamant leur libération ; qu'il leur aurait rendu visite en prison et aurait été depuis lors l'objet de pressions de la part des autorités, que, comme il était sous surveillance, son passeport et sa carte d'identité auraient été saisis en (...), alors qu'il tentait de quitter son pays depuis l'aéroport international de Luanda à destination du E._______, qu'à partir du (...), des personnes en civil l'auraient interpellé à trois ou quatre reprises pour lui poser des questions ; qu'afin d'échapper à la surveillance des autorités, il aurait décidé de disparaître ; que pour cette raison, il aurait vécu chez un ami durant (...), qu'arrêté le (...), il aurait été détenu durant (...) semaines, pendant lesquelles il aurait été interrogé et battu ; que les autorités n'ayant pas de preuves contre lui, il aurait finalement été libéré après un simulacre de procès, que, craignant pour sa vie, il aurait décidé de quitter son pays ; qu'un ami de nationalité (...) qu'il n'avait plus vu depuis plusieurs années aurait organisé et financé pour partie son départ ; que, le (...), il aurait pris un vol à destination de F._______, en se légitimant au moyen du passeport de son ami ; qu'une fois arrivé en F._______, il aurait entrepris de rejoindre (...) en Suisse, que, dans sa décision du 25 juin 2020, le SEM a considéré que les déclarations de l'intéressé ne satisfaisaient pas aux exigences de vraisemblance de l'art. 7 LAsi ; qu'il a relevé que, dans le cadre de la procédure Dublin, il s'était avéré que son passeport, doté d'un visa Schengen, avait été enregistré à l'aéroport de G._______ le (...) ; qu'il a par ailleurs considéré qu'il n'était pas crédible qu'il ait pu entrer en F._______ par l'aéroport de H._______ en se légitimant au moyen du passeport d'un ami, compte tenu de l'état d'urgence qui était alors en vigueur dans ce pays en raison de la menace terroriste ; qu'il a dès lors retenu que l'intéressé avait quitté légalement son pays le (...) et s'était rendu au E._______ au moyen de son visa Schengen ; que, dans ces conditions, il a considéré que ses motifs d'asile, postérieurs à son départ légal de son pays, n'étaient par conséquent pas vraisemblables, qu'il a en outre observé que son récit était également invraisemblable, voire contradictoire sur certains points ; qu'il a notamment relevé qu'il n'était pas crédible qu'il ait été arrêté en (...), alors que tous les activistes du groupe D._______ avaient été libérés en (...) de cette même année, que le SEM a d'autre part tenu l'exécution de son renvoi pour licite, possible et raisonnablement exigible ; qu'à cet égard, il a relevé que sa future épouse, citoyenne (...) vivant à I._______, n'avait pas de statut de résident en Suisse ; qu'il a précisé qu'il était libre de la rejoindre et de se marier en J._______ ou au E._______, que, dans son recours du 24 juillet 2020, le recourant a contesté s'être rendu au E._______ en (...), invoquant que son passeport avait dû être utilisé par une tierce personne ; qu'il a par ailleurs affirmé que ses déclarations correspondaient à la réalité, estimant que les contradictions relevées par le SEM étaient de peu d'importance ; qu'il a soutenu remplir les conditions mise à la reconnaissance de la qualité de réfugié et à l'octroi de l'asile au sens de l'art. 3 LAsi, qu'il a d'autre part reproché au SEM d'avoir violé son droit d'être entendu en ne lui demandant pas des informations sur son droit à une autorisation de séjour en lien avec sa procédure de mariage, qu'il a conclu principalement à l'annulation de la décision attaquée, à la reconnaissance de la qualité de réfugié et à l'octroi de l'asile, subsidiairement à son admission provisoire, plus subsidiairement au renvoi de la cause au SEM pour instruction complémentaire, que, préliminairement, le recourant a donc invoqué un grief formel, soutenant que le SEM avait violé son droit d'être entendu en ne lui demandant pas de plus amples informations sur son éventuel droit à une autorisation de séjour, compte tenu de sa procédure de mariage, que la procédure administrative est régie essentiellement par la maxime inquisitoire selon laquelle les autorités définissent les faits pertinents et les preuves nécessaires, qu'elles ordonnent et apprécient d'office (art. 12 PA), que cette maxime doit toutefois être relativisée par son corollaire, soit le devoir de collaboration des parties à l'établissement des faits, ainsi que par le droit des parties, compris dans le droit d'être entendu, de participer à la procédure et d'influencer la prise de décision (art. 13 PA et art. 8 LAsi ; cf. ATAF 2012/21 consid. 5.1 et 2009/60 consid. 2.1.1),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 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Benoît Bovay, Procédure administrative, 2e éd., Berne 2015, p. 615 ; Kölz/Häner/Bertschi, Verwaltungsverfahren und Verwaltungsrechtspflege des Bundes, 3e éd., 2013, n° 1043, p. 369 ss), qu'en l'espèce, le SEM a statué sur la base des pièces au dossier, y compris les deux courriers précités des offices de l'état civil du district de B._______ et du canton de C._______ ; qu'or, aucun de ces deux écrits ne mentionnait ou ne laissait entendre que l'intéressé avait déposé une demande d'octroi d'une autorisation de séjour en vertu de la loi sur les étrangers ou qu'il bénéficiait d'une telle autorisation, que l'intéressé, à qui, nonobstant le fait qu'il n'était alors pas représenté, il appartenait en premier de renseigner le SEM sur des faits se rapportant à sa situation personnelle, ne lui a communiqué aucune information concernant la procédure de mariage en cours, qu'au surplus, il n'a pas allégué, dans le cadre de son recours, avoir introduit une quelconque demande d'autorisation de séjour, que, dans ces conditions, le recourant ne saurait reprocher de bonne foi au SEM d'avoir violé son droit d'être entendu en n'instruisant pas suffisamment cette question, que son grief à cet égard est par conséquent clairement infondé,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qu'en outre, elles ne satisfont pas aux conditions posées par l'art. 7 LAsi, que, comme le SEM l'a considéré à bon escient, tout porte à croire, au vu des pièces du dossier, que l'intéressé a quitté son pays le (...) à destination du E._______, et non pas le (...) à destination de F._______, comme il l'a déclaré, que les explications du recourant, selon lesquelles son passeport, saisi par les autorités angolaises en (...) alors qu'il tentait de quitter son pays, aurait été utilisé par une tierce personne ne sont pas convaincantes et ne reposent sur aucun élément quelque peu tangible, que le caractère pour le moins confus, incohérent et divergent de ses propos confirment qu'il n'a pas réellement vécu les événements allégués, que l'intéressé n'a par exemple pas su expliquer de manière quelque peu cohérente pour quelle raison il aurait été arrêté en (...), alors que les membres du groupe D._______ ont été arrêtés en (...), avant d'être libérés en (...), toutes les charges étant abandonnées, et qu'il n'aurait lui-même plus participé à des manifestations depuis (...), que son simulacre de procès se serait déroulé tantôt peu après son arrestation, soit le (...) (cf. procès-verbal de l'audition du 19 décembre 2018, pt 7.02, p. 8), tantôt le dernier jour de sa détention de (...) semaines (cf. procès-verbal de l'audition du 25 avril 2018, Q, 90), qu'il est par ailleurs pour le moins surprenant que les autorités aient organisé un simulacre de procès pour finalement le libérer faute de preuve, que sa (nouvelle) carte d'identité aurait été saisie soit en (...) à l'aéroport de Luanda, en même temps que son passeport (cf. procès-verbaux des auditions du 19 décembre 2017, pt. 4.02, et du 25 avril 2018, Q. 5 et 10 s.), soit à une date indéterminée par la police à K._______ (cf. procès-verbal de l'audition du 19 décembre 2017, pt. 4.03), que ses propos ont en outre été particulièrement confus et incohérents quant aux visites de la police et à son arrestation, qu'il apparaît ainsi difficilement compatible qu'il ait pu être abordé à trois ou quatre reprises par la police en (...), tout en situant la première fois au (...) (cf. procès-verbaux des auditions du 19 décembre 2017, pt. 7.02, p. 7, et du 25 avril 2018, Q. 63 et 69), que, d'autre part, au gré de ses déclarations, il aurait été arrêté une première fois tantôt à une date indéterminée, se situant toutefois avant la saisie de ses documents en (...) (cf. procès-verbal de l'audition du 25 avril 2018, Q. 10 et 61), tantôt le (...) (cf. ibidem, Q. 62 et 69), qu'il est également surprenant qu'il ait été en mesure de produire une carte d'identité dans le cadre de la procédure de mariage, alors qu'il avait déclaré à plusieurs reprises ne plus être en possession d'aucun document d'identité (cf. ibidem, Q. 5 ss et 106) ; qu'il n'a ainsi jamais mentionné avoir conservé son ancienne carte, qu'à relever que si celle-ci, établie en (...), avait été remplacée par une nouvelle carte en (...) parce qu'elle était endommagée (cf. procès-verbaux des auditions du 19 décembre 2017, pt. 4.03, et du 25 avril 2018, Q. 21), elle aurait été annulée par les autorités ; qu'il n'apparaît cependant pas que tel soit le cas, que, pour le surplus, il y a lieu de renvoyer à la décision attaquée, celle-ci étant suffisamment motivée (art. 109 al. 3 LTF, par renvoi de l'art. 4 PA), que le recourant n'avance dans son recours aucun argument nouveau et déterminant susceptible d'en remettre en cause le bien-fondé, que ses explications ne sont pas convaincantes et apparaissent comme une tentative de concilier entre elles des déclarations clairement incohérentes et divergentes, voire contradictoires, que, dans ces conditions, le Tribunal ne saurait admettre la vraisemblance du récit de l'intéressé, qu'au vu de ce qui précède, le recours, en tant qu'il concerne la reconnaissance de la qualité de réfugié et l'octroi de l'asile, doit être rejeté, que, lorsqu'il rejette la demande d'asile ou qu'il refuse d'entrer en matière à ce sujet, le SEM prononce, en règle générale, le renvoi de Suisse et en ordonne l'exécution ; qu'il tient compte du principe de l'unité de la famille (art. 44 LAsi), que le renvoi de Suisse ne peut toutefois être prononcé selon l'art. 32 let. a de l'ordonnance 1 du 11 août 1999 sur l'asile (OA 1, RS 142.311), lorsque le requérant d'asile est titulaire d'une autorisation de séjour ou d'établissement valable, qu'en l'occurrence, le recourant ne dispose ni d'une autorisation de séjour ou d'établissement valable ni d'un droit à l'octroi d'un tel permis (cf. ATAF 2009/50 consid. 9) ; qu'il ressort toutefois du dossier qu'il a déposé une demande en préparation d'un mariage auprès de l'état civil du district de B._______ en vue d'épouser sa compagne, une ressortissante (...) qui, selon ses dires, vivrait en Suisse en vertu de l'Accord du 21 juin 1999 entre la Confédération suisse, d'une part, et la Communauté européenne et ses Etats membres, d'autre part, sur la libre circulation des personnes (ALCP ; RS 0.142.112.681), qu'il y a dès lors lieu d'examiner, à titre préliminaire, si le recourant peut se prévaloir du principe de l'unité de la famille ancré à l'art. 44 LAsi, respectivement à l'art. 8 de la Convention du 4 novembre 1950 de sauvegarde des droits de l'homme et des libertés fondamentales (CEDH, RS 0.101), que cette dernière disposition, qui consacre le droit au respect de la vie privée et familiale, vise à protéger principalement les relations étroites et effectives existant au sein de la famille au sens étroit (famille nucléaire), et plus particulièrement « entre époux » et « entre parents et enfants mineurs » vivant en ménage commun (cf. en ce sens ATAF 2008/47 consid. 4.1 ; 2007/45 consid. 5.3 ; cf. également ATF 137 I 113 consid. 6.1 ; 135 I 143 consid. 1.3.2 ; 129 II 11 consid. 2), que les relations familiales qui ne sont pas juridiquement fondées entrent également dans le champ de protection de l'art. 8 CEDH, à condition qu'il existe une relation suffisamment étroite, authentique et effectivement vécue (cf. arrêt E-834/2018 du 20 février 2020 consid. 2.3 et jurisp. cit.), qu'ainsi, un concubinage peut donner lieu à un droit d'autorisation de séjour si la relation de partenariat est vécue depuis longtemps à la manière d'un mariage ou si des indices concrets laissent présager un mariage imminent (cf. ibidem), qu'en l'espèce, le recourant n'a, à ce jour, produit aucun élément de preuve tendant à démontrer l'existence d'une vie commune stable et durable, au sens de la jurisprudence du Tribunal fédéral (cf. en ce sens E-834/2018 consid. 2.4), ni l'imminence du mariage annoncé, qu'il n'est par ailleurs pas établi que sa fiancée, qui résiderait à I._______, dispose d'un titre de séjour en Suisse, qu'en outre, le recourant n'a pas allégué avoir présenté une demande d'octroi d'une autorisation de séjour à l'autorité cantonale compétente en vertu de la loi sur les étrangers (cf. arrêt du Tribunal fédéral 2C_880/2017 consid. 4.2 et 4.3), qu'aucune des conditions de l'art. 32 OA 1 n'est ainsi réalisée, en l'absence notamment d'un droit du recourant à une autorisation de séjour ou d'établissement, de sorte que l'autorité de céans est tenue de confirmer le renvoi, que l'exécution du renvoi ne contrevient pas au principe de non-refoulement de l'art. 5 LAsi, le recourant n'ayant pas rendu vraisemblable qu'il serait exposé à de sérieux préjudices au sens de l'art. 3 LAsi en cas de retour dans son pays,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comme relevé ci-dessus, il ne peut par ailleurs pas se prévaloir d'une violation du droit au respect de la vie familiale prévu à l'art. 8 CEDH, qu'au demeurant, il lui sera loisible de poursuivre depuis son pays d'origine les préparatifs en vue de son mariage, lequel pourra avoir lieu, le cas échéant, au E._______ ou en J._______,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du recourant, que l'Angola ne connaît pas une situation de guerre, de guerre civile ou de violence généralisée sur l'ensemble de son territoire qui permettrait d'emblée, et indépendamment des circonstances du cas d'espèce, de présumer, à propos de tous les requérants provenant de cet Etat, l'existence d'une mise en danger concrète au sens de l'art. 83 al. 4 LEI, que, par ailleurs, il ne ressort pas du dossier que le recourant pourrait être mis concrètement en danger pour des motifs qui lui sont propres ; qu'il est en effet jeune et sans charge de famille, que, même s'il ne les a pas achevées, il a entrepris des études supérieures, qu'il peut se prévaloir d'une expérience professionnelle et qu'il n'a pas allégué, ni a fortiori établi, souffrir de problèmes de santé particuliers qui impliqueraient un risque majeur en cas de retour, que, dans ces conditions, il devrait pouvoir se réinstaller dans son pays sans rencontrer des difficultés excessives, que, de plus, et bien que cela ne soit pas décisif, il dispose dans son pays d'un réseau familial et social (cf. notamment procès-verbaux des auditions du 19 décembre 2017, pt. 3.01, et du 25 avril 2018, Q. 37, 45 ss) - avec lequel il a eu des contacts depuis son arrivée en Suisse (cf. procès-verbal de l'audition du 25 avril 2018, Q. 49 et 110) - qui lui serait déjà venu en aide par le passé, notamment en l'hébergeant ou en organisant et en participant au financement de son voyage jusqu'en Europe (cf. notamment procès-verbaux des auditions du 19 décembre 2017, pt. 2.01, et du 25 avril 2018, Q. 15, 19, 35, 69, 91 s., 96), que, malgré les difficultés inhérentes à un retour dans son pays d'origine, le recourant pourra donc, du moins dans un premier temps, demander le soutien de proches, voire, le cas échéant, requérir une aide de sa famille résidant à l'étranger, notamment en Suisse,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(art. 83 al. 2 LEI ; cf. ATAF 2008/34 consid. 12 et jurisp. cit.), le recourant étant tenu de collaborer à l'obtention des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versée le 19 août 2020. 3. Le présent arrêt est adressé au recourant, par l'intermédiaire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