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D-3770/2012 vom 31. Juli 2012</w:t>
      </w:r>
    </w:p>
    <w:p>
      <w:r>
        <w:t>Bundesverwaltungsgericht, 2012-07-31, DE</w:t>
      </w:r>
    </w:p>
    <w:p>
      <w:r>
        <w:rPr>
          <w:b/>
        </w:rPr>
        <w:t xml:space="preserve">Quelle: </w:t>
      </w:r>
      <w:r>
        <w:t>https://mcp.opencaselaw.ch/entscheid/bvger_D-3770_2012</w:t>
      </w:r>
    </w:p>
    <w:p>
      <w:r>
        <w:t>FR: TAF D-3770/2012 du 31 juillet 2012</w:t>
      </w:r>
    </w:p>
    <w:p>
      <w:r>
        <w:t>IT: TAF D-3770/2012 del 31 luglio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D-3770/2012 law/rep Urteil vom 31. Juli 2012 Besetzung Einzelrichter Walter Lang, mit Zustimmung von Richter Gérald Bovier; Gerichtsschreiber Philipp Reimann. Parteien A._______, geboren [...], und ihr Kind B._______, geboren [...], Russland, beide vertreten durch Dr. iur. René Bussien, Rechtsanwalt, Beschwerdeführende, gegen Bundesamt für Migration (BFM), Quellenweg 6, 3003 Bern, Vorinstanz. Gegenstand Asyl und Wegweisung; Verfügung des BFM vom 13. Juni 2012 / N [...]. Das Bundesverwaltungsgericht stellt fest, dass die Beschwerdeführerin Russland gemeinsam mit ihrem Sohn am 10. Oktober 2011 auf dem Luftweg verliess und nach Italien gelangte, anschliessend nach Österreich reiste und schliesslich am 13. Dezember 2011 illegal in die Schweiz einreiste, wo sie am selben Tag um Asyl nachsuchte, dass das BFM sie am 20. Dezember 2011 im Empfangs- und Verfahrenszentrum (EVZ) Altstätten zum Reiseweg, ihren Personalien sowie summarisch zu den Gründen ihres Asylgesuches befragte, dass sie dabei unter anderem erklärte, sie habe ihr Heimatland verlassen, weil die Familie ihres am 20. August 2007 verstorbenen Mannes, eines ehemaligen tschetschenischen Kämpfers, beabsichtigt habe, ihr das aus dieser Beziehung hervorgegangene Kind wegzunehmen (vgl. act. A4/14 S. 3 Ziff. 1.14 in fine i.V.m. S. 9 Ziffn. 7.01 und 7.02), dass das BFM die Beschwerdeführerin am 1. Juni 2012 gestützt auf Art. 29 Abs. 1 des Asylgesetzes vom 26. Juni 1998 (AsylG, SR 142.31) ausführlich zu ihren Asylgründen anhörte, dass die Beschwerdeführerin dabei geltend machte, sie sei in C._______ ge­boren, woher auch ihre Mutter stamme, während ihr Vater Tschetschene gewesen sei, dass ihre Eltern sich früh hätten scheiden lassen, worauf sie bei ihrer Grossmutter mütterlicherseits in C._______ gelebt habe, während ihre Mutter in D._______ gelebt und gearbeitet habe, dass sie im Alter von vierzehn Jahren zusammen mit ihrer Mutter in die Region E._______ gezogen sei, dass ihre Mutter jedoch Alkoholikerin gewesen und das Leben mit ihr schwierig gewesen sei, dass sie in der Folge zum Bruder ihrer Mutter gezogen sei, der auch in dieser Region gelebt habe, dass sie sich in ihren Onkel verliebt und in der Folge mit 17½ Jahren Mutter eines Jungen geworden sei, dass diese Tatsache in Russland gleichzeitig eine Schande sei, dass sie in der Folgezeit teils wieder bei ihrer Mutter, teils alleine gelebt habe, dass ihr Onkel sie und ihren gemeinsamen Sohn regelmässig finanziell unterstützt habe, dass sie selbst keiner regelmässigen Arbeit nachgegangen sei, da sie ihre sozialen Kontakte habe minimieren wollen, um nicht immer lügen und erklären zu müssen, wer der Vater ihres Sohnes sei, dass nicht einmal ihr Sohn wisse, wer sein wirklicher Vater sei, dass sie im Jahre 2006 einen neuen Mann kennengelernt habe, von dem sie erneut schwanger geworden sei, dass sich diese Beziehung jedoch nicht gehalten habe und der Vater ihres zweiten Sohnes sie finanziell nach der Geburt ihres Sohnes nicht unterstützt habe, dass sie deshalb weiterhin von ihrem Onkel anhängig geblieben sei, welcher allerdings gewünscht habe, dass sie mit ihren Kindern näher zu ihm ziehe und nicht weiterhin in der Stadt F._______ lebe, was sie ihrerseits nicht gewollt und den Vater ihres erstgeborenen Kindes deshalb gebeten habe, ihr die Reise nach Europa zu finanzieren, da sie gehört habe, dass man dort aus verschiedenen Gründen Asyl erhalten könne, dass letzterer ihrem Wunsche zwar entsprochen, seinen Sohn indessen überzeugt habe, in Russland zu bleiben, da er in Europa keine Zukunft habe, dass sie in der Folge lediglich mit ihrem jüngeren Sohn in die Schweiz eingereist sei, dass das BFM mit Verfügung vom 13. Juni 2012 - eröffnet am 16. Juni 2012 - feststellte, die Beschwerdeführenden erfüllten die Flüchtlingseigenschaft nicht, deren Asylgesuche ablehnte, die Wegweisung aus der Schweiz verfügte und deren Vollzug anordnete, dass die Vorinstanz zur Begründung ihres Entscheids ausführte, die von der Beschwerdeführerin geltend gemachte schwierige familiäre und finan­zielle Situation vermöge keinen Anspruch auf Zuerkennung der Flüchtlingseigenschaft zu begründen, zumal sie weder von staatlichen Behörden noch von Dritten verfolgt werde und auch sonst keinen ernsthaften Nachteilen ausgesetzt sei, dass überdies der Wegweisungsvollzug nach Russland zulässig, zumutbar und möglich sei, dass die Beschwerdeführerin gegen diese Verfügung mittels ihres Rechtsvertreters mit Eingabe vom 16. Juli 2012 beim Bundesverwaltungsgericht Beschwerde erheben und beantragen liess, der angefochtene Entscheid sei aufzuheben und ihr und ihrem Kind Asyl zu gewähren, die Dispositivziffern 3 und 4 seien aufzuheben und von einer Wegweisung abzusehen, dass sie ferner in verfahrensrechtlicher Hinsicht beantragen liess, es sei ihr die unentgeltliche Rechtspflege unter Einschluss der unentgeltlichen Rechtsverbeiständung zu gewähren und auf die Erhebung eines Kostenvorschusses zu verzichten, dass der Beschwerde eine Unterstützungsbestätigung der Stadt G._______ betreffend die Beschwerdeführerin vom 9. Juli 2012 beigelegt wurde,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VwVG), dass mit Beschwerde die Verletzung von Bundesrecht, die unrichtige oder unvollständige Feststellung des rechtserheblichen Sachverhalts und die Unangemessenheit gerügt werden können (Art. 106 Abs. 1 AsylG), dass die vorliegende Beschwerde - wie nachfolgend aufgezeigt - als offensichtlich unbegründet erscheint, weshalb darüber in einzelrichterlicher Zuständigkeit mit Zustimmung eines zweiten Richters zu entscheiden ist (Art. 111 Bst. e AsylG), dass gleichzeitig auf einen Schriftenwechsel zu verzichten und der Be­schwerdeentscheid nur summarisch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in der Beschwerde geltend gemacht wird, der Hauptgrund für das Asylgesuch der Beschwerdeführerin liege darin, dass sie befürchten müs­se, der Vater ihres Kindes werde ihr dieses wegnehmen beziehungsweise entführen, zumal in Tschetschenien die elterliche Sorge nach Gesetz dem Vater zugeteilt werde (vgl. Beschwerde S. 3 oben), dass diese Befürchtung schon deshalb unglaubhaft ist, da die Beschwerdeführerin einerseits anlässlich ihrer Erstanhörung unmissverständlich zum Ausdruck brachte, der Vater ihres zweiten Kindes sei am 20. August 2007 verstorben, andererseits im Rahmen ihrer Zweitanhörung vom 1. Juni 2012 nicht einmal ansatzweise erwähnte, dass sie derartiges befürchte, sondern ausführte, der Vater ihres zweiten Kindes, welcher sie nach dessen Geburt nicht unterstützt habe, bedeute ihr nicht viel (vgl. act. A16/20 S. 8 F und A73 i.V.m. S. 12 F und A95), das im Weiteren die sinngemässe Behauptung, sie sei im Falle des Bekanntwerdens der Vaterschaft des Onkels bezüglich ihres erstgeborenen Sohns sozialer Ächtung ausgesetzt (vgl. act. A16/20 S. 11 F und A94), schon deshalb nicht zur Anerkennung der Flüchtlingseigenschaft führen kann, da nicht ersichtlich ist, inwiefern der Beschwerdeführerin daraus allenfalls resultierende Nachteile und Diskriminierungen im gesellschaftlichen Leben durch einen der in Art. 3 Abs. 1 AsylG abschliessend aufgezählten Gründe motiviert sein könnten, dass im Übrigen auf die zutreffenden Erwägungen des BFM in der angefochtenen Verfügung zu verweisen ist, dass es sich erübrigt auf die Ausführungen in der Beschwerde näher einzugehen, weil diese nicht geeignet sind, hinsichtlich der Frage der Asylgewährung zu einer von derjenigen der Vorinstanz abweichenden Beurteilung zu gelangen, dass es der Beschwerdeführerin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in Beachtung der massgeblichen völker- und landesrechtlichen Bestimmungen zulässig ist, da es der Beschwerdeführerin nicht gelungen ist, eine asylrechtlich erhebliche Gefähr­dung nachzuweisen oder glaubhaft zu machen, weshalb das in Art. 5 Abs. 1 AsylG und Art. 33 Abs. 1 des Abkommens vom 28. Juli 1951 über die Rechtsstellung der Flüchtlinge (FK, SR 0.142.30) verankerte Prinzip des flüchtlingsrechtlichen Non-Refoulement im vorliegenden Verfahren keine Anwendung findet und auch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den Beschwerdeführenden in Russland drohen,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Russland noch individuelle Gründe auf eine konkrete Gefährdung im Falle einer Rückkehr schliessen lassen, dass die Beschwerdeführerin in Russland sowohl über einen Onkel als auch über eine Tante, wo ihr erstgeborener Sohn jetzt noch lebe (vgl. act. A16/20 S. 8 f. F74 bis 85), verfügt, welche sie unterstützen können, dass auch sonst keine Anhaltspunkte bestehen, die darauf schliessen liessen, die Beschwerdeführerin und ihr Kind gerieten im Falle der Rückkehr nach Russland aus wirtschaftlichen, sozialen oder gesundheitlichen Gründen in eine existenzgefährdende Situation, dass der Vollzug der Wegweisung demnach nicht unzumutbar ist, dass der Vollzug der Wegweisung der Beschwerdeführerin und ihres Kindes schliesslich möglich ist, da keine Vollzugshindernisse bestehen (Art. 83 Abs. 2 AuG), und es der Beschwerdeführerin obliegt, bei der Beschaffung gültiger Reisepapiere mitzuwirken (vgl. Art. 8 Abs. 4 AsylG und dazu auch BVGE 2008/34 E. 12 S. 513 - 515), dass es der Beschwerdeführerin demnach nicht gelungen ist darzutun, in­wiefern die angefochtene Verfügung Bundesrecht verletzt, den rechtserheblichen Sachverhalt unrichtig oder unvollständig feststellt oder unange­messen ist (Art. 106 Abs. 1 AsylG), weshalb die Beschwerde abzuweisen ist, dass das Gesuch um Verzicht auf die Erhebung eines Kostenvorschusses mit vorliegendem Entscheid in der Hauptsache gegenstandslos wird, dass aufgrund der Aussichtslosigkeit der Beschwerde die Gesuche im Sinne von Art. 65 Abs. 1 und 2 VwVG abzuweisen und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wird abgewiesen. 3. Die Verfahrenskosten von Fr. 600.- werden der Beschwerdeführerin auferlegt. Dieser Betrag ist innert 30 Tagen ab Versand des Urteils zu Gunsten der Gerichtskasse zu überweisen. 4. Dieses Urteil geht an die Beschwerdeführenden, das BFM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