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D-3758/2010 vom 23. Juni 2010</w:t>
      </w:r>
    </w:p>
    <w:p>
      <w:r>
        <w:t>Bundesverwaltungsgericht, 2010-06-23, FR</w:t>
      </w:r>
    </w:p>
    <w:p>
      <w:r>
        <w:rPr>
          <w:b/>
        </w:rPr>
        <w:t xml:space="preserve">Quelle: </w:t>
      </w:r>
      <w:r>
        <w:t>https://mcp.opencaselaw.ch/entscheid/bvger_D-3758_2010</w:t>
      </w:r>
    </w:p>
    <w:p>
      <w:r>
        <w:t>FR: TAF D-3758/2010 du 23 juin 2010</w:t>
      </w:r>
    </w:p>
    <w:p>
      <w:r>
        <w:t>IT: TAF D-3758/2010 del 23 giugno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D-3758/2010 {T 0/2} Arrêt du 23 juin 2010 Composition Gérard Scherrer, juge unique, avec l'approbation de Robert Galliker, juge; William Waeber, greffier. Parties A._______, né le [...], Irak, recourant, contre Office fédéral des migrations (ODM), Quellenweg 6, 3003 Berne, autorité inférieure. Objet Asile et renvoi; décision de l'ODM du 23 avril 2010 / [...]. Vu la demande d'asile déposée en Suisse par A._______, d'ethnie kurde et provenant de Suleimaniya, en date du 11 juillet 2007, les procès-verbaux des auditions de l'intéressé des 16 juillet et 28 septembre 2007, dont il ressort en substance que la famille de celui-ci serait opposée de longue date à une autre famille de Suleimaniya, que cette famille aurait tenté de le tuer à plusieurs reprises, qu'en février 2007, il aurait même été meurtri de deux coups de couteau et qu'après avoir déposé une plainte infructueuse contre ses agresseurs, il aurait décidé de fuir l'Irak pour rejoindre la Suisse, la décision du 23 avril 2010, notifiée le 28 avril suivant, par laquelle l'ODM a rejeté la demande d'asile présentée par l'intéressé, au motif que les préjudices allégués ou craints n'étaient pas vraisemblables, le même prononcé, par lequel l'autorité inférieure a prononcé le renvoi de Suisse de A._______ et a ordonné l'exécution de cette mesure, soulignant notamment que celui-ci provenait d'une région d'Irak contrôlée par le gouvernement régional kurde, où il ne régnait pas une situation de violence généralisée, le recours du 26 mai 2010, dans lequel l'intéressé rappelle ses motifs d'asile, souligne qu'il est l'objet d'une vengeance de sang, soutient qu'il ne peut solliciter l'aide des autorités afin d'obtenir une protection, conteste les invraisemblances qui lui sont reprochées et affirme que la situation générale régnant dans sa région d'origine n'est pas suffisamment sûre et stable pour y permettre un retour sans risque d'atteinte à son intégrité physique, les conclusions de ce recours, tendant à la reconnaissance de la qualité de réfugié, à l'octroi de l'asile et, à défaut, à la régularisation de ses conditions de séjour en Suisse, l'exécution de son renvoi n'étant pas raisonnablement exigible, la demande tendant à la dispense de l'avance des frais de procédure, la décision incidente du 1er juin 2010, par laquelle le juge instructeur a considéré les conclusions du recours comme étant d'emblée vouées à l'échec, a rejeté la demande précitée et a octroyé à l'intéressé un délai au 17 juin 2010 pour verser la somme de Fr. 600.- en garantie des frais de procédure présumés, le paiement de celle-ci, le 15 juin 2010, et considérant que 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 que le recourant a qualité pour recourir (art. 48 al. 1 let. a à c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l'ODM, le récit rapporté par le recourant n'est pas vraisemblable, qu'en effet, les déclarations de A._______ sont insuffisamment circonstanciées, trop imprécises et trop incohérentes pour être crédibles, que l'intéressé a en particulier été très vague en ce concerne les raisons pour lesquelles sa famille serait opposée à celle de ses prétendus agresseurs et sur les circonstances des attaques dont il aurait été victime, que si sa vie avait réellement été mise en danger, il aurait certainement pu détailler son récit sur ces points, que si ses agresseurs avaient voulu le tuer, ils auraient à l'évidence pu le faire sans difficultés, au vu des descriptions rapportées, qu'au regard de celles-ci, il semble en outre fort improbable que l'intéressé soit l'objet d'une vengeance de sang, le fait notamment pour la famille opposée d'agir en dehors de toute procédure habituelle et de modifier constamment le sujet de cette vengeance ne démontrant pas l'existence d'un tel cas de figure, que le recourant a par ailleurs tenu des propos inconstants, ou pour le moins confus, en ce qui concerne le dépôt de sa plainte auprès de la police, qu'il ressort en effet clairement de sa première audition qu'il serait allé, après le 25 février 2007, porter plainte au poste de police de [...] à Suleimaniya (cf. pv de l'audition du 16 juillet 2007, p. 5), que lors de sa seconde audition, il a cependant indiqué par trois fois avoir porté plainte le 25 février 2007 à l'hôpital où il avait été admis (cf. pv de l'audition du 28 septembre 2007, p. 7, 8 et 9), que ce n'est que confronté à ses premières déclarations qu'il a mentionné que son père s'était rendu au poste de police, trois ou quatre jours après les faits, sans d'ailleurs expressément indiquer que celui-ci y avait aussi déposé une plainte et donc sans apporter d'explication satisfaisante à son inconstance, que l'argumentation développée dans le recours sur ce point n'est pas plus convaincante et paraît avancée pour les besoins de la cause, qu'enfin, les faits avancés par les deux frères de l'intéressé dans le cadre de leurs propres demandes d'asile, faits se fondant sur une situation semblable à celle rapportée in casu, ont été considérés comme étant invraisemblables, rien ne permettant en l'état de revenir sur cette appréciation, que le recours, en ce qui concerne tant la reconnaissance de la qualité de réfugié que l'octroi de l'asile, doit donc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l'intéressé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JICRA 1996 n° 18 consid. 14b/ee p. 186 s., et jurisp. cit.), qu'elle est également raisonnablement exigible (art. 83 al. 4 LEtr; JICRA 2003 n° 24 consid. 5 p. 157 s., et jurisp. cit.), dans la mesure où elle ne fait pas apparaître, en l'espèce, une mise en danger concrète du recourant, que celui-ci étant jeune, sans problèmes de santé allégués, provenant de Suleimaniya et bénéficiant du soutien d'un réseau familial dans son pays, aucun obstacle ne s'oppose en effet à l'exécution du renvoi sous cet angle (cf., sur la situation en Irak, ATAF 2008/5 consid. 7.5 p. 65 ss), que l'exécution du renvoi est enfin possible (cf. art. 83 al. 2 LEtr;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Ils sont compensés avec l'avance de frais du même montant versée le 15 juin 2010. 3. Le présent arrêt est adressé : au recourant (par courrier recommandé) à l'ODM, Division séjour, avec le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