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D-3752/2017 vom 4. März 2020</w:t>
      </w:r>
    </w:p>
    <w:p>
      <w:r>
        <w:t>Bundesverwaltungsgericht, 2020-03-04, FR</w:t>
      </w:r>
    </w:p>
    <w:p>
      <w:r>
        <w:rPr>
          <w:b/>
        </w:rPr>
        <w:t xml:space="preserve">Quelle: </w:t>
      </w:r>
      <w:r>
        <w:t>https://mcp.opencaselaw.ch/entscheid/bvger_D-3752_2017</w:t>
      </w:r>
    </w:p>
    <w:p>
      <w:r>
        <w:t>FR: TAF D-3752/2017 du 4 mars 2020</w:t>
      </w:r>
    </w:p>
    <w:p>
      <w:r>
        <w:t>IT: TAF D-3752/2017 del 4 marzo 2020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8 juin 2017 est annulée et la cause renvoyée au SEM,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aux recourantes un montant de 1'290 francs à titre de dépens.</w:t>
      </w:r>
    </w:p>
    <w:p>
      <w:r>
        <w:rPr>
          <w:b/>
        </w:rPr>
        <w:t>E. 5</w:t>
      </w:r>
    </w:p>
    <w:p>
      <w:r>
        <w:t>Le présent arrêt est adressé aux recourantes, au SEM et à l'autorité cantonale. Le juge unique : La greffière : Yanick Felley Nicole Ricklin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