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D-3750/2012 vom 19. Juli 2012</w:t>
      </w:r>
    </w:p>
    <w:p>
      <w:r>
        <w:t>Bundesverwaltungsgericht, 2012-07-19, DE</w:t>
      </w:r>
    </w:p>
    <w:p>
      <w:r>
        <w:rPr>
          <w:b/>
        </w:rPr>
        <w:t xml:space="preserve">Quelle: </w:t>
      </w:r>
      <w:r>
        <w:t>https://mcp.opencaselaw.ch/entscheid/bvger_D-3750_2012</w:t>
      </w:r>
    </w:p>
    <w:p>
      <w:r>
        <w:t>FR: TAF D-3750/2012 du 19 juillet 2012</w:t>
      </w:r>
    </w:p>
    <w:p>
      <w:r>
        <w:t>IT: TAF D-3750/2012 del 19 luglio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D-3750/2012/wif Urteil vom 19. Juli 2012 Besetzung Einzelrichter Hans Schürch, mit Zustimmung von Richter Fulvio Haefeli; Gerichtsschreiberin Anna Dürmüller Leibundgut. Parteien A._______, geboren [...], Mazedonien, Beschwerdeführer, gegen Bundesamt für Migration (BFM), Quellenweg 6, 3003 Bern, Vorinstanz. Gegenstand Nichteintreten auf Asylgesuch und Wegweisung; Verfügung des BFM vom 26. Juni 2012 / N [...]. Das Bundesverwaltungsgericht stellt fest, dass der Beschwerdeführer, ein mazedonischer Staatsangehöriger und ethnischer Rom mit letztem Wohnsitz in B._______, sein Heimatland eigenen Angaben zufolge zusammen mit seiner Familie (Ehefrau und drei Kinder; gleiches N-Dossier) am 2. Juni 2012 verliess und tags darauf in die Schweiz einreiste, dass er und seine Familienangehörigen am 5. Juni 2012 im Empfangs- und Verfahrenszentrum C._______ um Asyl nachsuchten und der Beschwerdeführer dort am 8. Juni 2012 summarisch befragt wurde, dass das BFM den Beschwerdeführer am 20. Juni 2012 ge­stützt auf Art. 29 Abs. 1 des Asylgesetzes vom 26. Juni 1998 (AsylG, SR 142.31) ausführlich zu seinen Asylgründen befragte, dass der Beschwerdeführer zur Begründung seines Asylgesuchs im Wesentlichen geltend machte, im Jahr 2001, als der Krieg ausgebrochen sei, habe die UCK ihn aus dem Haus vertrieben und zudem versucht, ihn anzuwerben, dass er deswegen für die Dauer des Krieges nach Serbien geflohen sei, dass er später nach B._______ zurückgekehrt sei und sein im Krieg zerstörtes Haus wieder aufgebaut habe, dass er im September 2011 begonnen habe, als Taxifahrer für eine mazedonische Firma zu arbeiten, dass er am 25. Januar 2012 abends zwei junge Albaner ins Dorf O. habe fahren müssen, dass diese ihn unterwegs zunächst ausgefragt und anschliessend beschimpft, geschlagen, bedroht und um den Fahrpreis geprellt hätten, wobei sie ihm vorgeworfen hätten, er sei während des Krieges geflohen anstatt der UCK beizutreten, er sei ein Verräter und Spion, dass zudem am 1. März 2012 unbekannte Personen versucht hätten, seine Frau und seine kleine Tochter auf der Strasse zu überfahren, dass er diese Vorfälle nicht der Polizei gemeldet habe, da er sich vor ihr fürchte und diese in der Regel ohnehin untätig bleibe, zumal fast alle Polizisten Albaner seien, dass er sich aus Angst vor weiteren Übergriffen entschlossen habe, sein Heimatland zu verlassen, und daher am 2. Juni 2012 mit seiner Familie aus Mazedonien ausgereist und in die Schweiz gekommen sei, dass für den weiteren Inhalt der Aussagen auf die Protokolle bei den Akten zu verweisen ist, dass der Beschwerdeführer im Rahmen des erstinstanzlichen Asylverfahrens seinen Reisepass, die Pässe seiner drei Kinder sowie Fotos seines im Krieg zerstörten Hauses zu den Akten reichte, dass das BFM auf die Asylgesuche des Beschwerdeführers und seiner Familienangehörigen mit Verfügung vom 26. Juni 2012 - eröffnet am 10. Juli 2012 - in Anwendung von Art. 34 Abs. 1 AsylG nicht eintrat und die Wegweisung aus der Schweiz sowie den Vollzug anordnete, dass die Vorinstanz zur Begründung ihres Entscheids im Wesentlichen ausführte, Mazedonien sei vom Bundesrat als ver­folgungssicherer Staat im Sinne von Art. 6a Abs. 2 Bst. a AsylG bezeichnet worden, dass sich aus den Akten keine Hinweise ergäben, welche die in Bezug auf Mazedonien bestehende Vermutung der Verfolgungssicherheit widerlegen könnten, dass es bezüglich der geltend gemachten Ereignisse im Jahr 2001 an einem zeitlichen und sachlichen Zusammenhang zur Ausreise im Jahr 2012 fehle, dass die Asylvorbringen in Bezug auf das Jahr 2012 infolge widersprüchlicher, unplausibler und unsubstanziierter Aussagen unglaubhaft seien, dass auf das Asylgesuch daher gestützt auf Art. 34 Abs. 1 AsylG nicht eingetreten werde, dass der Vollzug der Wegweisung zulässig, zumutbar und möglich sei, dass für den weiteren Inhalt der vorinstanzlichen Verfügung auf die Akten zu verweisen ist, dass der Beschwerdeführer mit Beschwerde vom 13. Juli 2012 (Poststempel) an das Bundesverwaltungsgericht gelangte und dabei sinngemäss die Aufhebung der vorinstanzlichen Verfügung beantragte, dass der Vollständigkeit halber festzustellen ist, dass im Absender der Beschwerde lediglich der Name des Beschwerdeführers aufgeführt ist, im Beschwerdetext nur von "ich" die Rede ist ("hiermit erhebe ich Rekurs") und die Beschwerde auch nur vom Beschwerdeführer unterzeichnet ist, weshalb im vorliegenden Beschwerdeverfahren die Ehefrau und die Kinder des Beschwerdeführers nicht als beschwerdeführende Personen mitaufgeführt werden, dass auf den Inhalt der Beschwerde - soweit wesentlich - in den nach­folgenden Erwägungen eingegangen wird, dass die vorinstanzlichen Akten am 17. Juli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nicht vorliegt, dass sich das Verfahren nach dem VwVG, dem VGG und dem BGG richtet, soweit das AsylG nichts anderes bestimmt (Art. 37 VGG),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Safe-Country-Regelung) nicht eingetreten wird, ausser es gebe Hinweise auf eine Verfolgung (Art. 34 Abs. 1 AsylG), dass der Beschwerdeführer eigenen Angaben zufolge Staatsangehöriger von Mazedonien ist, dass der Bundesrat Mazedonien mit Beschluss vom 25. Juni 2003 (mit Wirkung ab 1. August 2003) als verfolgungssicheren Staat (safe country) im Sinne von Art. 6a Abs. 2 Bst. a AsylG bezeichnet hat und auf diese Einschätzung im Rahmen der periodischen Überprüfung (vgl. Art. 6a Abs. 3 AsylG) bisher nicht zurückgekommen ist, dass die formelle Voraussetzung für den Erlass eines Nichteintretensentscheides gestützt auf Art. 34 Abs. 1 AsylG somit gegeben ist, dass zu prüfen bleibt, ob Hinweise auf eine Verfolgung bestehen, dass dabei praxisgemäss derselbe weite Verfolgungsbegriff zur Anwendung gelangt wie bei Art. 18, Art. 33 Abs. 3 Bst. b und Art. 35 AsylG (BVGE 2011/8 E. 4.2 S. 108), dass dieser weite Verfolgungsbegriff nicht bloss ernsthafte Nachteile im Sinne von Art. 3 AsylG umfasst, sondern auch von Menschenhand verursachte Wegweisungshindernisse im Sinne von Art. 44 Abs. 2 AsylG i.V.m. Art. 83 Abs. 3 und 4 des Bundesgesetzes vom 16. Dezember 2005 über die Ausländerinnen und Ausländer (AuG, SR 142.20), dass ausserdem dabei ein im Vergleich zum - bereits erleichterten - Beweismassstab des Glaubhaftmachens nochmals reduzierter Massstab anzuwenden ist, dass, sobald sich aus den Akten Hinweise auf Verfolgung ergeben, deren Unglaubhaftigkeit nicht bereits auf den ersten Blick erkannt werden kann, auch bei Asylsuchenden aus verfolgungssicheren Staaten einlässlich geprüft werden muss, ob sie die Flüchtlingseigenschaft erfüllen (zum Ganzen BVGE 2011/8 E. 4.2 S. 108 m.w.H.), dass die Auffassung des BFM, wonach im vorliegenden Fall keine Hin­weise auf eine Verfolgung bestehen, zu bestätigen ist, dass aufgrund der Aussagen des Beschwerdeführers nicht davon auszugehen ist, er habe im Zeitpunkt seiner Ausreise aus dem Heimatland eine Verfolgung im Sinne ernsthafter Nachteile oder einer konkreten Gefährdung befürchten müssen, dass die geltend gemachten Ereignisse aus dem Jahr 2001 nicht asylrelevant sind, da ein zeitlicher und sachlicher Zusammenhang zur Ausreise im Jahr 2012 offensichtlich fehlt, dass die Aussagen des Beschwerdeführers zu den angeblichen Verfolgungsereignissen im Jahr 2012 widersprüchlich, unplausibel und unsubstanziiert ausgefallen sind, wobei zur Vermeidung von Wiederholungen auf die zutreffenden Erwägungen in der vorinstanzlichen Verfügung verwiesen werden kann, dass der Einwand des Beschwerdeführers in der Beschwerde, wonach seine Aussagen teilweise nicht richtig übersetzt worden seien, unbehelf­lich ist, zumal ihm die Protokolle jeweils rückübersetzt worden sind und er deren Richtigkeit und Vollständigkeit unterschriftlich bestätigt hat, dass der Beschwerdeführer in der Beschwerde insgesamt nichts vorbringt, was die von ihm geltend gemachten Asylgründe nachträglich als glaubhaft erscheinen lassen würden, weshalb darauf verzichtet werden kann, darauf noch näher einzugehen, dass die Asylvorbringen nach dem Gesagten als offensichtlich haltlos zu erachten sind, dass bei dieser Sachlage darauf verzichtet werden kann, den Beschwerdeführer nochmals anzuhören (vgl. den entsprechenden Antrag in der Be­schwerde), dass der mazedonische Staat im Übrigen als grundsätzlich schutzwillig und -fähig zu erachten ist und es dem Beschwerdeführer daher zuzumuten gewesen wäre, die angeblichen Übergriffe und Drohungen auf ihn und seine Familie bei der Polizei anzuzeigen, zumal er offenbar bisher nie Schwierigkeiten mit den Behörden gehabt hat (vgl. A8 S. 7), dass demzufolge insgesamt keine Hinweise vorliegen, welche die Vermutung der Verfolgungssicherheit umstossen könnten, dass das BFM demnach zu Recht in Anwendung von Art. 34 Abs. 1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was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überdies mit Blick auf die allgemeine Situation in Mazedonien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dort droht, dass sich der Vollzug für Ausländerinnen und Ausländer als unzumutbar erweist, wenn sie im Heimat- oder Herkunftsstaat auf Grund von Situa­tio­nen wie Krieg, Bürgerkrieg, allgemeiner Gewalt und medizinischer Notlage konkret gefährdet sind (Art. 83 Abs. 4 AuG), dass in Mazedonien keine Situation allgemeiner Gewalt herrscht, weshalb in konstanter Praxis von der generellen Zumutbarkeit des Wegweisungsvollzugs ausgegangen wird, dass vorliegend auch keine individuellen Unzumutbarkeitsgründe ersichtlich sind, die einem Wegweisungsvollzug entgegenstehen würden, dass es sich beim Beschwerdeführer um einen [...] Mann ohne aktenkun­dige gesundheitliche Probleme handelt, welcher im Heimatland als Schreiner und zuletzt als Taxifahrer erwerbstätig war, dass es ihm ohne weiteres zuzumuten ist, bei einer Rückkehr ins Heimatland erneut einer Arbeit nachzugehen und so seinen Lebensunterhalt zu bestreiten, dass er im Heimatland zudem über ein familiäres Beziehungsnetz (eigene Familienangehörige sowie Angehörige seiner Ehefrau) verfügt, welches ihn bei Bedarf unterstützen könnte, dass zwar die Lebensbedingungen für ethnische Roma in Mazedonien oftmals nicht einfach sind, die möglichen Benachteiligungen jedoch nicht so weit gehen, dass von einer generellen Unzumutbarkeit der Rückkehr von Roma nach Mazedonien auszugehen wäre, dass nach dem Gesagten nicht zu erwarten ist, der Beschwerdeführer würde bei einer Rückkehr nach Mazedonien in eine existenzbedrohende Situation geraten, weshalb der Vollzug der Wegweisung insgesamt als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der vom Bundesamt verfügte Vollzug der Wegweisung somit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