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D-374/2017 vom 24. Januar 2017</w:t>
      </w:r>
    </w:p>
    <w:p>
      <w:r>
        <w:t>Bundesverwaltungsgericht, 2017-01-24, FR</w:t>
      </w:r>
    </w:p>
    <w:p>
      <w:r>
        <w:rPr>
          <w:b/>
        </w:rPr>
        <w:t xml:space="preserve">Quelle: </w:t>
      </w:r>
      <w:r>
        <w:t>https://mcp.opencaselaw.ch/entscheid/bvger_D-374_2017</w:t>
      </w:r>
    </w:p>
    <w:p>
      <w:r>
        <w:t>FR: TAF D-374/2017 du 24 janvier 2017</w:t>
      </w:r>
    </w:p>
    <w:p>
      <w:r>
        <w:t>IT: TAF D-374/2017 del 24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D-374/2017 Arrêt du 24 janvier 2017 Composition Gérald Bovier, juge unique, avec l'approbation de Yannick Antoniazza-Hafner, juge ; Mathieu Ourny, greffier. Parties A._______, né le (...), Côte d'Ivoire, (...), recourant, contre Secrétariat d'Etat aux migrations (SEM), Quellenweg 6, 3003 Berne, autorité inférieure. Objet Asile (non-entrée en matière) et renvoi (Dublin) ; décision du SEM du 4 janvier 2017 / N (...). Vu la demande d'asile déposée en Suisse par l'intéressé, en date du 20 novembre 2016, la décision du 4 janvier 2017, notifiée le 9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16 janvier 2017 (date du timbre postal) contre cette décision, la réception du dossier de première instance, par le Tribunal administratif fédéral (ci-après : le Tribunal), le 20 janvier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 la consultation de l'unité centrale du système européen « Eurodac » que l'intéressé a été enregistré en Italie par les autorités compétentes, le 18 mai 2016 à B._______, et qu'il a introduit une demande d'asile dans cet Etat le 30 mai 2016, à C._______, que lors de son audition du 28 novembre 2016, il a expliqué être entré en Europe par l'Italie, en mai 2016, et a confirmé y avoir été enregistré (cf. procès-verbal de l'audition du 28 novembre 2016, p. 4), qu'en date du 12 décembre 2016, au vu de ce qui précède, le SEM a soumis aux autorités italiennes compétentes une requête aux fins de reprise en charge, sur la base de l'art. 18 par. 1 point b du règlement Dublin III, que, n'ayant pas répondu à cette demande dans le délai prévu par le règlement Dublin III (cf. art. 25 par. 1), l'Italie est réputée avoir accepté la reprise en charge de l'intéressé (cf. art. 25 par. 2) et, partant, avoir reconnu sa compétence pour traiter sa demande d'asile (cf. ibidem), que certes, au cours de son audition, ce dernier a nié avoir introduit une demande d'asile en Italie (cf. procès-verbal de l'audition du 28 novembre 2016, p. 4), que cet élément n'apparaît toutefois pas décisif, qu'en effet, même en l'absence du dépôt d'une demande d'asile en Italie, cet Etat serait tout de même compétent pour le traitement de la demande d'asile du requérant, sur la base de ses déclarations lors de l'audition sommaire, étant entendu qu'il n'a pas contesté son entrée illégale sur le territoire des Etats parties au règlement Dublin III par le sol italien en mai 2016 (cf. art. 13 par. 1 du règlement Dublin III), que la compétence de l'Italie pour le traitement de sa demande d'asile est ainsi donnée, au regard des critères de détermination de l'Etat membre responsable (cf. art. 7ss du règlement Dublin III), que lors de son audition, le recourant s'est toutefois dit opposé à un transfert dans cet Etat, expliquant préférer demeurer en Suisse, que le règlement Dublin III ne confère toutefois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qu'en tout état de cause,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cf. aussi décision de la Cour EDH A.M.E. c. Pays-Bas du 13 janvier 2015, requête n° 51428/10, et arrêt de la Cour EDH A. S. c. Suisse du 30 juin 2015, requête n° 39350/13),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y a lieu de préciser qu'il a séjourné environ six mois en Italie, avant de gagner la Suisse, qu'il ne s'est pas plaint de ses conditions de vie durant cette période, que dès lors, rien n'indique qu'il ait eu à pâtir jusqu'à présent de défaillances de la procédure d'asile ou des conditions d'accueil des requérants d'asile en Italie, au point qu'on doive retenir, de la part des autorités italiennes, une violation de leurs obligations internationales,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les allégations contenues dans son recours, selon lesquelles il aurait été menacé, en Italie, par des groupes armés avec lesquels il avait déjà eu maille à partir dans son pays d'origine, n'apparaissent pas vraisemblables, qu'il n'a, en effet, nullement fait allusion à ces événements au cours de son audition du 28 novembre 2016, contrairement à ce qu'il prétend dans son recours, qu'au demeurant, il devrait, en cas de menaces de la part de tiers, s'adresser aux autorités italiennes compétentes pour obtenir une protection adéquate, rien n'indiquant qu'une telle protection ne pourrait pas lui être accordée,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et est tenue de le reprendre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