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D-3742/2018 vom 11. Juli 2018</w:t>
      </w:r>
    </w:p>
    <w:p>
      <w:r>
        <w:t>Bundesverwaltungsgericht, 2018-07-11, DE</w:t>
      </w:r>
    </w:p>
    <w:p>
      <w:r>
        <w:rPr>
          <w:b/>
        </w:rPr>
        <w:t xml:space="preserve">Quelle: </w:t>
      </w:r>
      <w:r>
        <w:t>https://mcp.opencaselaw.ch/entscheid/bvger_D-3742_2018</w:t>
      </w:r>
    </w:p>
    <w:p>
      <w:r>
        <w:t>FR: TAF D-3742/2018 du 11 juillet 2018</w:t>
      </w:r>
    </w:p>
    <w:p>
      <w:r>
        <w:t>IT: TAF D-3742/2018 del 11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der Gesuchstellenden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und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der Gesuchstellenden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der Gesuchstellenden respektive ihres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D-7181/2017.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der Gesuchstellenden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vorliegend angefochtenen Urteil sei von dieser Regel abgewichen worden und drei Richter (recte: zwei der drei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der Gesuchstellenden geht fehl.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es verdient keinen Rechtsschutz (vgl. Tschannen/Zimmerli/Müller, Allgemeines Verwaltungsrecht, 4. Aufl. 2014, § 22 Rz. 26 f.). Das Revisionsgesuch erweist sich folglich als unzulässig. Auf dieses ist deshalb nicht einzutreten.</w:t>
      </w:r>
    </w:p>
    <w:p>
      <w:r>
        <w:rPr>
          <w:b/>
        </w:rPr>
        <w:t>E. 7</w:t>
      </w:r>
    </w:p>
    <w:p>
      <w:r>
        <w:t>Das Gesuch um Aussetzung des 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wird mit dem vorliegenden Entscheid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