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D-3740/2015 vom 25. August 2016</w:t>
      </w:r>
    </w:p>
    <w:p>
      <w:r>
        <w:t>Bundesverwaltungsgericht, 2016-08-25, DE</w:t>
      </w:r>
    </w:p>
    <w:p>
      <w:r>
        <w:rPr>
          <w:b/>
        </w:rPr>
        <w:t xml:space="preserve">Quelle: </w:t>
      </w:r>
      <w:r>
        <w:t>https://mcp.opencaselaw.ch/entscheid/bvger_D-3740_2015</w:t>
      </w:r>
    </w:p>
    <w:p>
      <w:r>
        <w:t>FR: TAF D-3740/2015 du 25 août 2016</w:t>
      </w:r>
    </w:p>
    <w:p>
      <w:r>
        <w:t>IT: TAF D-3740/2015 del 25 agosto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Auf die frist- und formgerecht eingereichte Beschwerde ist somit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Ein Asylgesuch konnte gemäss aArt. 19 AsylG im Ausland bei einer schweizerischen Vertretung gestellt werden, die es an das Bundesamt respektive Staatssekretariat überwies (aArt. 20 Abs. 1 AsylG). Hinsichtlich des Verfahrens sah Art. 10 Abs. 1 der Asylverordnung 1 vom 11. August 1999 über Verfahrensfragen (AsylV 1, SR 142.311) vor, dass die schweizerische Vertretung mit der asylsuchenden Person in der Regel eine Befragung durchführt. War dies nicht möglich, waren die Asylgründe schriftlich festzuhalten (Art. 10 Abs. 2 AsylV 1). Der Verzicht auf eine Befragung im Ausland ist in der Verfügung zu begründen (vgl. BVGE 2007/30 E. 5.7 f.).</w:t>
      </w:r>
    </w:p>
    <w:p>
      <w:r>
        <w:rPr>
          <w:b/>
        </w:rPr>
        <w:t>E. 3.2</w:t>
      </w:r>
    </w:p>
    <w:p>
      <w:r>
        <w:t>Vorliegend wurden die Beschwerdeführenden 1 bis 3 bei der schweizerischen Vertretung in Nairobi persönlich befragt. Darüber hinaus erhielten die Beschwerdeführenden die Möglichkeit, ihre Asylgründe schriftlich darzulegen. Den verfahrensrechtlichen Anforderungen von Art. 10 AsylV 1 wurde damit Genüge getan.</w:t>
      </w:r>
    </w:p>
    <w:p>
      <w:r>
        <w:rPr>
          <w:b/>
        </w:rPr>
        <w:t>E. 4.1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Das SEM kann ein im Ausland gestelltes Asylgesuch ablehnen, wenn die asylsuchende Person keine Verfolgung glaubhaft machen oder ihr die Aufnahme in einem Drittstaat zugemutet werden kann (Art. 3, Art. 7 und aArt. 52 Abs. 2 AsylG). Gemäss aArt. 20 Abs. 2 AsylG bewilligt das SEM einer asylsuchenden Person die Einreise in die Schweiz zur Asylerteilung, wenn diese die entsprechenden Voraussetzungen erfüllt, oder zur Abklärung des Sachverhalts,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und E. 5.1).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der Verweigerung der Einreisebewilligung führt. In jedem Fall sind die Kriterien zu prüfen, welche die Zufluchtnahme in diesem Drittstaat zumutbar erscheinen lassen, und diese mit einer allfälligen Beziehungsnähe zur Schweiz abzuwägen. Eine Beziehungsnähe zur Schweiz aufgrund hier ansässiger naher Familienangehöriger begründet nicht automatisch eine Einreisebewilligung, wenn aufgrund einer Abwägung mit anderen Kriterien der Verbleib im Drittstaat objektiv als zumutbar zu erachten ist. Es gilt also zu prüfen, ob es aufgrund der gesamten Umstände geboten erscheint, dass es gerade die Schweiz ist, die einer Person den erforderlichen Schutz gewähren soll (vgl. BVGE 2011/10 E. 5.1).</w:t>
      </w:r>
    </w:p>
    <w:p>
      <w:r>
        <w:rPr>
          <w:b/>
        </w:rPr>
        <w:t>E. 4.3</w:t>
      </w:r>
    </w:p>
    <w:p>
      <w:r>
        <w:t>Massgebliches Gewicht kommt der Frage zu, ob die Person, die aus einem Drittstaat ein Asylgesuch stellt, bereits zum Zeitpunkt der Ausreise eine asylrechtlich relevante Gefährdung zu gewärtigen hatte (Vorfluchtgründe), da im Auslandsverfahren das Bestehen der Flüchtlingseigenschaft allein aufgrund von subjektiven Nachfluchtgründen - d. h. einer Gefährdungssituation, die erst durch das Verhalten nach der Ausreise aus dem Heimat- oder Herkunftsland geschaffen wurde (bspw. durch eine illegale Ausreise oder die Ausübung exilpolitischer Tätigkeiten) - die Bewilligung zur Einreise von vornherein ausschliesst (vgl. BVGE 2012/26 E. 7).</w:t>
      </w:r>
    </w:p>
    <w:p>
      <w:r>
        <w:rPr>
          <w:b/>
        </w:rPr>
        <w:t>E. 5.1</w:t>
      </w:r>
    </w:p>
    <w:p>
      <w:r>
        <w:t>Die Beschwerdeführenden haben ihre Asylgesuche rund drei Jahre nach der Ausreise aus Eritrea von dem Drittstaat Kenia aus gestellt. Es gilt zu prüfen, ob sie im Zeitpunkt der Ausreise aus Eritrea im Jahr 2009 eine asylrechtlich relevante Verfolgung (Vorfluchtgründe) zu gewärtigen hatten. Ist dies nicht der Fall, ist die Einreise in die Schweiz zu verweigern (vgl. die vorstehenden Ausführungen unter E. 4.3).</w:t>
      </w:r>
    </w:p>
    <w:p>
      <w:r>
        <w:rPr>
          <w:b/>
        </w:rPr>
        <w:t>E. 5.2</w:t>
      </w:r>
    </w:p>
    <w:p>
      <w:r>
        <w:t>Eine Überprüfung der Akten ergibt, dass vorliegend die Voraussetzungen für die Erteilung einer Einreisebewilligung nicht erfüllt sind. Die entsprechenden Ausführungen in der angefochtenen Verfügung, wonach es an einer akuten Gefährdung der Beschwerdeführenden im Sinne von Art. 3 AsylG im Zeitpunkt ihrer Ausreise aus Eritrea im Jahr 2009 fehle, erweisen sich als zutreffend. Die Ausführungen in der Rechtsmitteleingabe vom 12. Juni 2015 und der Eingabe der (Verwandten) des Beschwerdeführers 1 vom 26. Januar 2016 sind nicht geeignet, eine Änderung der vorinstanzlichen Einschätzung zu bewirken. Hinsichtlich der vorgebrachten Inhaftierung des Beschwerdeführers 1 von Mai bis Juli 2009 hat das SEM zutreffend festgestellt, dass die Bewilligung der Einreise nicht dem Ausgleich vergangenen Unrechts dient, sondern den Schutz vor aktueller asylrechtlich relevanter Verfolgung bezweckt, weshalb die in diesem Zusammenhang geltend gemachten Vorbringen nicht einreiserelevant sind. Vielmehr ist zu prüfen, ob die Beschwerdeführenden im Zeitpunkt der Ausreise aus Eritrea im Jahr 2009 einreise- und asylrelevanten Nachteilen seitens der heimatlichen Behörden ausgesetzt waren oder ihnen solche unmittelbar drohten. Dies ist zu verneinen. Soweit der Beschwerdeführer 1 angab, seit der Freilassung Ende Juli 2009 einer Meldepflicht unterstanden und seine Arbeitsstelle bei der eritreischen (...) - und damit auch seine Funktion als Gewerkschafter - verloren zu haben, fehlt es diesen Massnahmen und der damit verbundenen Beeinträchtigung an der nötigen Intensität, um im Sinne von Art. 3 AsylG relevant zu sein. Der Einwand des Beschwerdeführers 1, als Fachspezialist ([...]) kaum Aussichten auf eine andere Erwerbstätigkeit gehabt zu haben, vermag im Übrigen nicht zu überzeugen, war er doch gemäss eigenen Angaben bereits seit dem Jahr 2004 auch in einer anderen Funktion ([...]) für einen anderen Arbeitgeber (private Firma) tätig. Zwar soll nicht in Abrede gestellt werden, dass die Meldepflicht und der Verlust der Arbeitsstelle bei der staatlichen (...) für den Beschwerdeführer 1 belastend waren und eine subjektiv empfundene Furcht aufgrund der erlebten Inhaftierung verständlich ist, aber die besagten Massnahmen stellen keine asylrechtlich relevante Verfolgung im Sinne von Art. 3 AsylG dar. Eine unmittelbare Gefährdung im Zeitpunkt seiner Ausreise im August 2009 vermag der Beschwerdeführer 1 nicht aufzuzeigen.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die Furcht vor erwarteten Benachteiligungen realistisch und nachvollziehbar erscheinen lassen (vgl. BVGE 2010/57 E. 2.5, 2010/44 E. 3.4). Mit der geltend gemachten neuerlichen Festnahme der beiden ehemaligen, vom Arbeitgeber nicht entlassenen Gewerkschaftskollegen am (...) 2009 vermag der Beschwerdeführer 1 - unabhängig von der Frage der Glaubhaftigkeit dieses Vorbringens - nicht darzulegen, dass ihm, der anders als die besagten Kollegen nicht mehr bei der (...) und damit auch nicht mehr gewerkschaftlich tätig gewesen sei, eine erneute Inhaftierung respektive Verfolgungsmassnahmen asylrechtlich relevanten Ausmasses seitens der heimatlichen Behörden gedroht hätten, zumal sich seine Situation, wie dargelegt, von derjenigen der Kollegen erheblich unterschieden habe. Mit dem Hinweis auf einen Aufruf von Amnesty International vom 6. Mai 2005 zu Appellen an den eritreischen Staatspräsidenten nach der Festnahme dreier Gewerkschaftsführer aus unterschiedlichen Branchen Ende März 2005 vermag der Beschwerdeführer 1 ebenfalls keine akute Gefährdung seiner Person im Zeitpunkt seiner Ausreise aus Eritrea darzulegen. Die Vorbringen der Beschwerdeführerin 2, wonach sie von den Behörden mehrmals befragt worden sei, nachdem sie ihren Ehemann am (...) 2009 vermisst gemeldet habe, und ihr (Verwandter) auf der Strasse durch zivil gekleidete unbekannte Personen angegriffen worden sei, vermögen ebenfalls nicht aufzuzeigen, dass sie oder ihre Kinder im Zeitpunkt der Ausreise aus Eritrea im Jahr 2009 einer asylrechtlich relevanten Verfolgung ausgesetzt gewesen seien oder eine solche unmittelbar zu befürchten gehabt hätten.</w:t>
      </w:r>
    </w:p>
    <w:p>
      <w:r>
        <w:rPr>
          <w:b/>
        </w:rPr>
        <w:t>E. 5.3</w:t>
      </w:r>
    </w:p>
    <w:p>
      <w:r>
        <w:t>Mangels Vorliegens von Vorfluchtgründen erübrigt sich die Prüfung der Frage der Zumutbarkeit des Verbleibs der Beschwerdeführenden im Drittstaat Kenia. Auf die Vorbringen zu ihrer dortigen Lage ist dementsprechend nicht weiter einzugehen.</w:t>
      </w:r>
    </w:p>
    <w:p>
      <w:r>
        <w:rPr>
          <w:b/>
        </w:rPr>
        <w:t>E. 5.4</w:t>
      </w:r>
    </w:p>
    <w:p>
      <w:r>
        <w:t>Aufgrund des Gesagten hat das SEM die Einreise der Beschwerdeführenden in die Schweiz zutreffend verweigert und die Asylgesuche zu Recht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den Beschwerdeführenden aufzuerlegen (Art. 63 Abs. 1 VwVG). Da jedoch deren Gesuch um Gewährung der unentgeltlichen Prozessführung vom 12. Juni 2015 im Sinne von Art. 65 Abs. 1 VwVG gutzuheissen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