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D-3740/2013 vom 9. Juli 2013</w:t>
      </w:r>
    </w:p>
    <w:p>
      <w:r>
        <w:t>Bundesverwaltungsgericht, 2013-07-09, DE</w:t>
      </w:r>
    </w:p>
    <w:p>
      <w:r>
        <w:rPr>
          <w:b/>
        </w:rPr>
        <w:t xml:space="preserve">Quelle: </w:t>
      </w:r>
      <w:r>
        <w:t>https://mcp.opencaselaw.ch/entscheid/bvger_D-3740_2013</w:t>
      </w:r>
    </w:p>
    <w:p>
      <w:r>
        <w:t>FR: TAF D-3740/2013 du 9 juillet 2013</w:t>
      </w:r>
    </w:p>
    <w:p>
      <w:r>
        <w:t>IT: TAF D-3740/2013 del 9 luglio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D-3740/2013 Urteil vom 9. Juli 2013 Besetzung Einzelrichter Thomas Wespi, mit Zustimmung von Richterin Gabriela Freihofer; Gerichtsschreiberin Susanne Burgherr. Parteien A._______, geboren (...), dessen Ehefrau B._______, geboren (...), und die Kinder C._______, geboren (...), D._______, geboren (...), Albanien, alle vertreten durch (...), Beschwerdeführende (1-4), gegen Bundesamt für Migration (BFM), Quellenweg 6, 3003 Bern, Vorinstanz . Gegenstand Asyl und Wegweisung; Verfügung des BFM vom 24. Juni 2013 / N (...). Das Bundesverwaltungsgericht stellt fest, dass die Beschwerdeführenden - zusammen mit der ältesten Tochter (Beschwerdeverfahren D-3739/2013) - am 31. Oktober 2012 in der Schweiz um Asyl nachsuchten, dass die Beschwerdeführenden 1-3 am 13. November 2012 im Empfangs- und Verfahrenszentrum E._______ befragt und am 18. März 2013 durch das BFM nach Art. 29 Abs. 1 des Asylgesetzes vom 26. Juni 1998 (AsylG, SR 142.31) angehört wurden, dass der Beschwerdeführer 1 im Wesentlichen vorbrachte, sein (Verwandter), der (...) gewesen sei, und dessen (Verwandter) hätten im Jahr 1968 (...) ermordet, dass sein (Verwandter), der seine Dienstwaffe dem (Verwandten) gegeben habe, zu einer Haftstrafe von zehn Jahren und der (Verwandte) zum Tod verurteilt worden seien, dass die Familie des Opfers ein Vermittlungsangebot ausgeschlagen habe, seine Familie indes vorerst keine Angst vor einer Blutrache gehabt habe, da der Staat sie beschützt habe, dass im Jahr 1997 jedoch die Kasernen geöffnet worden seien und die Leute Waffen gestohlen hätten, weshalb sie ihren Sohn (den Beschwerdeführer 4) nicht zur Schule geschickt hätten, dass die Familie des Opfers Mittelsmänner geschickt habe beziehungsweise seine Familie weitere Versöhnungsversuche unternommen habe, die von der Opferfamilie indes abgelehnt worden seien, dass er mit seiner Familie vor rund fünf Jahren nach F._______ umgezogen sei, nachdem ihn Mitglieder der verfeindeten Familie in seinem Dorf G._______ gesucht hätten, dass am 10. Juli 2012 in H._______ auf ihn geschossen worden sei, er sich aber rechtzeitig in Sicherheit habe bringen können und den Vorfall bei der Polizei gemeldet habe, dass er sich fortan zu Hause versteckt habe, bis er sein Heimatland mit seiner Familie am 19. Oktober 2012 verlassen habe, dass die Beschwerdeführerin 2 ihrerseits im Wesentlichen geltend machte, es hätten nachts einmal beziehungsweise einige Male Leute an ihre Haustür geklopft, dass sie von Angehörigen des Opfers bedroht worden seien und diese keine Versöhnung gewünscht hätten, dass die Beschwerdeführerin 3 im Wesentlichen vorbrachte, sie habe Angst gehabt, das Haus zu verlassen, dass bezüglich der weiteren Aussagen beziehungsweise der Einzelheiten des rechtserheblichen Sachverhalts auf die Protokolle bei den Akten verwiesen wird (vgl. vorinstanzliche Akten A4, A6, A7, A11, A12 und A13), dass das BFM mit Verfügung vom 24. Juni 2013 - eröffnet am 26. Juni 2013 - feststellte, dass die Beschwerdeführenden die Flüchtlingseigenschaft nicht erfüllten, die Asylgesuche ablehnte und die Wegweisung der Beschwerdeführenden aus der Schweiz sowie den Wegweisungsvollzug anordnete, dass die Beschwerdeführenden dagegen mit Eingabe vom 1. Juli 2013 (Datum Poststempel; Schreiben datiert vom 29. Juni 2013) beim Bundesverwaltungsgericht Beschwerde erhoben, worin um Aufhebung der vor­instanzlichen Verfügung und um Feststellung der Flüchtlingseigenschaft sowie um Gewährung des Asyls, eventualiter um Feststellung der Unzulässigkeit oder Unzumutbarkeit des Wegweisungsvollzugs und um Gewährung der vorläufigen Aufnahme ersucht wurde, dass in verfahrensrechtlicher Hinsicht zudem um Gewährung der unentgeltlichen Rechtspflege im Sinne von Art. 65 Abs. 1 des Verwaltungsverfahrensgesetzes vom 20. Dezember 1968 (VwVG, SR 172.021) ersucht wurde, dass auf die Beschwerdevorbringen - soweit entscheidwesentlich - im Rahmen der nachfolgenden Erwägungen einzugehen ist, dass die vorinstanzlichen Akten am 3. Juli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damit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begründet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die einen unerträglichen psychischen Druck bewirken, gelten (Art. 3 Abs. 2 AsylG), dass, wer um Asyl nachsucht, die Flüchtlingseigenschaft nachweisen oder zumindest glaubhaft machen muss, und diese glaubhaft gemacht ist, wenn die Behörde ihr Vorhandensein mit überwiegender Wahrscheinlichkeit für gegeben hält, wohingegen Vorbringen unglaubhaft sind, die in wesentlichen Punkten zu wenig begründet oder in sich widersprüchlich sind, den Tatsachen nicht entsprechen oder massgeblich auf gefälschte oder verfälschte Beweismittel abgestützt werden (Art. 7 AsylG), dass das BFM in der angefochtenen Verfügung ausführte, die Vorbringen der Beschwerdeführenden hielten mangels Substanz und Realkennzeichen (bspw. Angabe des Beschwerdeführers 1, wonach er der verfeindeten Familie nie begegnet sei, sich nur beobachtet gefühlt habe) und aufgrund verschiedener Ungereimtheiten und Widersprüche (bspw. sich widersprechende Angaben zur Frage, wer Mittelsmänner geschickt habe [die Beschwerdeführenden oder die Opferfamilie], und zur Häufigkeit der nächtlichen Störungen [einmal beziehungsweise mehrere Male] und des Verlassens des Hauses [kaum je respektive regelmässig] sowie des Aufenthaltsorts des Bruders des Beschwerdeführers 1 [Albanien respektive I._______]) den Anforderungen an die Glaubhaftigkeit gemäss Art. 7 AsylG nicht stand, dass die eingereichten Beweismittel die geltend gemachte Verfolgungssituation nicht belegten, dass dieser Einschätzung im Ergebnis beizupflichten und zur Vermeidung von Wiederholungen auf die zutreffenden Ausführungen im Entscheid der Vorinstanz zu verweisen ist, dass keine hinreichenden Anhaltspunkte dafür bestehen, die Beschwerdeführenden wären aus flüchtlingsrechtlich relevanten Motiven ernsthaften Nachteilen ausgesetzt gewesen oder könnten in absehbarer Zukunft mit erheblicher Wahrscheinlichkeit solchen ausgesetzt sein, dass die Ausführungen in der Rechtsmitteleingabe, welche sich im Wesentlichen auf eine Wiederholung der bisherigen Vorbringen beschränken, nicht geeignet sind, an dieser Einschätzung etwas zu ändern, da sie weder die von der Vorinstanz aufgezeigten Mängel zu beheben noch eine asylrelevante Verfolgung zu begründen vermögen, dass die Angaben zur Arbeitstätigkeit des Beschwerdeführers 1, wonach er manchmal drei bis vier Monate auswärts (bspw. mehrmals in J._______) gearbeitet habe, vielmehr weitere Zweifel an den Asylvorbringen wecken, zumal eine wiederholte Rückkehr aus dem Ausland nicht nachvollziehbar erscheint, wenn der Beschwerdeführer 1 in seinem Heimatland tatsächlich verfolgt worden wäre (vgl. hierzu auch A4 S. 5: Der Beschwerdeführer 1 sei oft, mehr als sechs Mal, in J._______ gewesen), dass die Behauptung, der Beschwerdeführer 1 sei nachts weggegangen, um unbemerkt Aufträge erledigen zu können, unbehelflich ist, da in Anbetracht des Umstandes, dass ihnen nachts aufgelauert worden sei (vgl. A11 S. 5), diese Vorsichtsmassnahme als untauglich erscheint, dass für das Beschwerdevorbringen, den Beschwerdeführenden drohe bei einer Rückkehr in ihr Heimatland eine Verfolgung von staatlicher Seite, keine Grundlage ersichtlich ist, machten sie doch im erstinstanzlichen Verfahren einzig eine Verfolgung durch Drittpersonen geltend und verneinten, jemals Probleme mit den Behörden gehabt zu haben (vgl. A4 S. 9, A6 S. 8, A7 S. 6), dass es den Beschwerdeführenden damit nicht gelungen ist, die Flüchtlingseigenschaft nachzuweisen oder zumindest glaubhaft zu machen, weshalb das Bundesamt die Asylgesuche zu Recht abgelehnt hat, dass die Ablehnung eines Asylgesuchs oder das Nichteintreten auf ein Asylgesuch in der Regel die Wegweisung aus der Schweiz zur Folge hat (Art. 44 Abs. 1 AsylG), dass der zuständige Kanton vorliegend keine Aufenthaltsbewilligungen erteilt hat und zudem kein Anspruch auf Erteilung solcher besteht (vgl. BVGE 2009/50 E. 9 S. 733 m.H.a. Entscheidungen und Mitteilungen der [vormaligen] Schweizerischen Asylrekurskommission [EMARK] 2001 Nr. 21), weshalb die verfügte Wegweisung der Beschwerdeführenden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Praxis des Bundesverwaltungsgerichts der gleiche Beweisstandard wie bei der Flüchtlingseigenschaft gilt, das heisst, sie sind zu beweisen, wenn der strikte Beweis möglich ist, und andernfalls wenigstens glaubhaft zu machen (vgl. BVGE 2011/24 E. 10.2),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auch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den Beschwerdeführenden im Heimatstaat droht, dass sich der Vollzug für Ausländerinnen und Ausländer als unzumutbar erweist, wenn sie im Heimat- oder Herkunftsstaat auf Grund von Situationen wie Krieg, Bürgerkrieg, allgemeiner Gewalt und medizinischer Notlage konkret gefährdet sind (Art. 83 Abs. 4 AuG), dass in Albanien, das der Bundesrat zum sogenannten verfolgungssicheren Herkunftsstaat (safe country) im Sinne von Art. 6a Abs. 2 Bst. a AsylG erklärt hat, keine Situation allgemeiner Gewalt herrscht, dass auch keine individuellen Gründe ersichtlich sind, welche die Rückkehr der Beschwerdeführenden, die im Heimatland als (...) und (...) (Beschwerdeführer 1, vgl. A4 S. 4 f.) beziehungsweise als (...) in einem eigenen (...) (Beschwerdeführerin 2, vgl. A6 S. 4) tätig waren, als unzumutbar erscheinen lassen würden, dass der Vollzug der Wegweisung der Beschwerdeführenden in den Heimatstaat schliesslich möglich ist, da keine Vollzugshindernisse bestehen (Art. 83 Abs. 2 AuG), und es ihnen obliegt, bei der Beschaffung allenfalls benötigter Reisepapiere mitzuwirken (Art. 8 Abs. 4 AsylG; vgl. dazu auch BVGE 2008/34 E. 12 S. 513 - 515), dass nach dem Gesagten der vom Bundesamt verfügte Vollzug der Wegweisung zu bestätigen ist und daher eine Anordnung der vorläufigen Aufnahme ausser Betracht fällt (Art. 83 Abs. 1-4 AuG),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das mit der Beschwerde gestellte Gesuch um Gewährung der unentgeltlichen Rechtspflege gemäss Art. 65 Abs. 1 VwVG abzuweisen ist, da die Begehren - wie sich aus den vorstehenden Erwägungen ergibt - als aussichtslos zu bezeichnen waren, weshalb die kumulativen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den Beschwerdeführenden aufzuerlegen sind (Art. 63 Abs. 1 VwVG). Demnach erkennt das Bundesverwaltungsgericht: 1. Die Beschwerde wird abgewiesen. 2. Das Gesuch um Gewährung der unentgeltlichen Rechtspflege im Sinne von Art. 65 Abs. 1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Die Gerichtsschreiberin: Thomas Wespi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