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D-373/2010 vom 26. Januar 2010</w:t>
      </w:r>
    </w:p>
    <w:p>
      <w:r>
        <w:t>Bundesverwaltungsgericht, 2010-01-26, DE</w:t>
      </w:r>
    </w:p>
    <w:p>
      <w:r>
        <w:rPr>
          <w:b/>
        </w:rPr>
        <w:t xml:space="preserve">Quelle: </w:t>
      </w:r>
      <w:r>
        <w:t>https://mcp.opencaselaw.ch/entscheid/bvger_D-373_2010</w:t>
      </w:r>
    </w:p>
    <w:p>
      <w:r>
        <w:t>FR: TAF D-373/2010 du 26 janvier 2010</w:t>
      </w:r>
    </w:p>
    <w:p>
      <w:r>
        <w:t>IT: TAF D-373/2010 del 26 gennaio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die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durch Vermittlung des Empfangs- und Verfahrenszentrums M._______ (Einschreiben; Beilage: Einzahlungsschein) das BFM, Empfangs- und Verfahrenszentrum M._______ (per Telefax zu den Akten Ref.-Nr. N , mit der Bitte um Eröffnung des Urteils an den Beschwerdeführer und um Zustellung der beiliegenden Empfangsbestätigung an das Bundesverwaltungsgericht) (...) (per Telefax) Der Einzelrichter: Der Gerichtsschreiber: Fulvio Haefeli Gert Winter Versand: EMPFANGSBESTÄTIGUNG _______, geboren _______, Guinea-Bissau Hiermit bestätige ich, heute folgendes Dokument erhalten zu haben: Urteil des Bundesverwaltungsgerichts vom 20. Januar 2010 Ort: Datum: Unterschrift: Bemerkungen: ................................................. Diese Empfangsbestätigung ist nach Unterzeichnung von der eröffnenden Behörde dem Bundesverwaltungsgericht, Abt. IV, Referenz D-373/2010 (N 535 497), Postfach, CH-3000 Bern 14, zuzustellen.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