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D-3739/2013 vom 9. Juli 2013</w:t>
      </w:r>
    </w:p>
    <w:p>
      <w:r>
        <w:t>Bundesverwaltungsgericht, 2013-07-09, DE</w:t>
      </w:r>
    </w:p>
    <w:p>
      <w:r>
        <w:rPr>
          <w:b/>
        </w:rPr>
        <w:t xml:space="preserve">Quelle: </w:t>
      </w:r>
      <w:r>
        <w:t>https://mcp.opencaselaw.ch/entscheid/bvger_D-3739_2013</w:t>
      </w:r>
    </w:p>
    <w:p>
      <w:r>
        <w:t>FR: TAF D-3739/2013 du 9 juillet 2013</w:t>
      </w:r>
    </w:p>
    <w:p>
      <w:r>
        <w:t>IT: TAF D-3739/2013 del 9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D-3739/2013 Urteil vom 9. Juli 2013 Besetzung Einzelrichter Thomas Wespi, mit Zustimmung von Richterin Gabriela Freihofer; Gerichtsschreiberin Susanne Burgherr. Parteien A._______, geboren (...), Albanien, vertreten durch (...), Beschwerdeführerin, gegen Bundesamt für Migration (BFM), Quellenweg 6, 3003 Bern, Vorinstanz . Gegenstand Asyl und Wegweisung; Verfügung des BFM vom 24. Juni 2013 / N (...). Das Bundesverwaltungsgericht stellt fest, dass die Beschwerdeführerin - zusammen mit ihren Eltern und Geschwistern (Beschwerdeverfahren D-3740/2013) - am 31. Oktober 2012 in der Schweiz um Asyl nachsuchte, dass sie zur Begründung im Rahmen der Erstbefragung im Empfangs- und Verfahrenszentrum B._______ vom 13. November 2012 und der Anhörung nach Art. 29 Abs. 1 des Asylgesetzes vom 26. Juni 1998 (AsylG, SR 142.31) durch das BFM vom 18. März 2013 im Wesentlichen vorbrachte, sie stamme aus C._______ und ihre Familie sei in eine Blutrache verwickelt gewesen, da ein Mann mit der Waffe ihres (Verwandten) erschossen worden sei, dass ihr Vater und ihr Bruder bedroht worden seien, weshalb ihre Familie vor rund fünf Jahren nach D._______ umgezogen sei, dass ihr Vater am 10. Juli 2012 auf dem Arbeitsweg angeschossen und nachts einige Male an ihre Haustür geklopft worden sei, dass sie selbst keine Probleme gehabt habe und auch nie persönlich bedroht worden sei, dass sie Albanien zusammen mit ihren Eltern und Geschwistern am 19. Oktober 2012 verlassen habe, dass bezüglich der weiteren Aussagen beziehungsweise der Einzelheiten des rechtserheblichen Sachverhalts auf die Protokolle bei den Akten verwiesen wird (vgl. vorinstanzliche Akten A4 und A8), dass das BFM mit Verfügung vom 24. Juni 2013 - eröffnet am 25. Juni 2013 - feststellte, dass die Beschwerdeführerin die Flüchtlingseigenschaft nicht erfülle, das Asylgesuch ablehnte und die Wegweisung der Beschwerdeführerin aus der Schweiz sowie den Wegweisungsvollzug anordnete, dass die Beschwerdeführerin dagegen mit Eingabe vom 1. Juli 2013 (Datum Poststempel; Schreiben datiert vom 29. Juni 2013) beim Bundesverwaltungsgericht Beschwerde erhob, worin um Aufhebung der vorinstanzlichen Verfügung und um Feststellung der Flüchtlingseigenschaft sowie um Gewährung des Asyls, eventualiter um Feststellung der Unzulässigkeit oder Unzumutbarkeit des Wegweisungsvollzugs und um Gewährung der vorläufigen Aufnahme ersucht wurde, dass in verfahrensrechtlicher Hinsicht zudem um Gewährung der unentgeltlichen Rechtspflege im Sinne von Art. 65 Abs. 1 des Verwaltungsverfahrensgesetzes vom 20. Dezember 1968 (VwVG, SR 172.021) und um Koordinierung ihres Beschwerdeverfahrens mit demjenigen ihrer Eltern (D-3740/2013) ersucht wurde, dass auf die Beschwerdevorbringen - soweit entscheidwesentlich - im Rahmen der nachfolgenden Erwägungen einzugehen ist, dass die vorinstanzlichen Akten am 3.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begründet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(Art. 7 AsylG), dass das BFM in der angefochtenen Verfügung ausführte, die Vorbringen der Beschwerdeführerin hielten den Anforderungen an die Flüchtlingseigenschaft gemäss Art. 3 Asyl nicht stand, dass dieser Einschätzung beizupflichten und zur Vermeidung von Wiederholungen auf die zutreffenden Ausführungen im Entscheid der Vorinstanz zu verweisen ist, dass keine hinreichenden Anhaltspunkte dafür bestehen, die Beschwerdeführerin, die selbst keine Probleme im Heimatland gehabt habe und persönlich nie bedroht worden sei, wäre aus flüchtlingsrechtlich relevanten Motiven ernsthaften Nachteilen ausgesetzt gewesen oder könnte in absehbarer Zukunft mit erheblicher Wahrscheinlichkeit solchen ausgesetzt sein, dass die Ausführungen in der Rechtsmitteleingabe, welche sich im Wesentlichen auf eine Wiederholung der bisherigen Vorbringen beschränken, nicht geeignet sind, an dieser Einschätzung etwas zu ändern und keine asylrelevante Verfolgung der Beschwerdeführerin zu begründen vermögen, dass es der Beschwerdeführerin damit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dass der zuständige Kanton vorliegend keine Aufenthaltsbewilligung erteilt hat und zudem kein Anspruch auf Erteilung einer solchen besteht (vgl. BVGE 2009/50 E. 9 S. 733 m.H.a. Entscheidungen und Mitteilungen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der Beschwerdeführerin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in Albanien, das der Bundesrat zum sogenannten verfolgungssicheren Herkunftsstaat (safe country) im Sinne von Art. 6a Abs. 2 Bst. a AsylG erklärt hat, keine Situation allgemeiner Gewalt herrscht, dass auch keine individuellen Gründe ersichtlich sind, welche die Rückkehr der Beschwerdeführerin, die im Heimatland das Gymnasium besucht hat und somit über eine gute Schulbildung verfügt (vgl. A4 S. 3), als unzumutbar erscheinen lassen würden, zumal sie gemeinsam mit ihren Eltern und Geschwistern, deren Beschwerde mit Urteil gleichen Datums ebenfalls abgelehnt wird (Beschwerdeverfahren D-3740/2013) in ihr Heimatland, wo auch noch weitere Verwandte der Beschwerdeführerin leben (vgl. A4 S. 4), zurückkehren kann, dass der Vollzug der Wegweisung der Beschwerdeführerin in den Heimatstaat schliesslich möglich ist, da keine Vollzugshindernisse bestehen (Art. 83 Abs. 2 AuG), und es ihr obliegt, bei der Beschaffung allenfalls benötigter Reisepapiere mitzuwirken (Art. 8 Abs. 4 AsylG und vgl. dazu auch BVGE 2008/34 E. 12 S. 513 - 515), dass nach dem Gesagten der vom Bundesamt verfügte Vollzug der Wegweisung zu bestätigen ist und daher eine Anordnung der vorläufigen Aufnahme ausser Betracht fällt (Art. 83 Abs. 1-4 AuG),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