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D-3733/2022 vom 10. August 2022</w:t>
      </w:r>
    </w:p>
    <w:p>
      <w:r>
        <w:t>Bundesverwaltungsgericht, 2022-08-10, DE</w:t>
      </w:r>
    </w:p>
    <w:p>
      <w:r>
        <w:rPr>
          <w:b/>
        </w:rPr>
        <w:t xml:space="preserve">Quelle: </w:t>
      </w:r>
      <w:r>
        <w:t>https://mcp.opencaselaw.ch/entscheid/bvger_D-3733_2022_d20220810</w:t>
      </w:r>
    </w:p>
    <w:p>
      <w:r>
        <w:t>FR: TAF D-3733/2022 du 10 août 2022</w:t>
      </w:r>
    </w:p>
    <w:p>
      <w:r>
        <w:t>IT: TAF D-3733/2022 del 10 agosto 2022</w:t>
      </w:r>
    </w:p>
    <w:p>
      <w:pPr>
        <w:pStyle w:val="Heading2"/>
      </w:pPr>
      <w:r>
        <w:t>Regeste</w:t>
      </w:r>
    </w:p>
    <w:p>
      <w:r>
        <w:t>Vollzug der Wegweisung (Wiedererw&amp;auml;gung) | Vollzug der Wegweisung (Wiedererwägung) / Fristwiederherstellung; Verfügung des SEM vom 10. August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Gewährung der unentgeltlichen Prozessführung wird abgewiesen. Die Verfahrenskosten von Fr. 750.- werden dem Beschwerde-führer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vorsitzende Richter: Die Gerichtsschreiberin: Thomas Segessenmann Mareile Lettau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