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D-3733/2022 vom 22. September 2022</w:t>
      </w:r>
    </w:p>
    <w:p>
      <w:r>
        <w:t>Bundesverwaltungsgericht, 2022-09-22, DE</w:t>
      </w:r>
    </w:p>
    <w:p>
      <w:r>
        <w:rPr>
          <w:b/>
        </w:rPr>
        <w:t xml:space="preserve">Quelle: </w:t>
      </w:r>
      <w:r>
        <w:t>https://mcp.opencaselaw.ch/entscheid/bvger_D-3733_2022</w:t>
      </w:r>
    </w:p>
    <w:p>
      <w:r>
        <w:t>FR: TAF D-3733/2022 du 22 septembre 2022</w:t>
      </w:r>
    </w:p>
    <w:p>
      <w:r>
        <w:t>IT: TAF D-3733/2022 del 22 settembre 2022</w:t>
      </w:r>
    </w:p>
    <w:p>
      <w:pPr>
        <w:pStyle w:val="Heading2"/>
      </w:pPr>
      <w:r>
        <w:t>Regeste</w:t>
      </w:r>
    </w:p>
    <w:p>
      <w:r>
        <w:t>Vollzug der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Das Gesuch um Gewährung der unentgeltlichen Prozessführung wird abgewiesen. Die Verfahrenskosten von Fr. 750.- werden dem Beschwerde-führer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vorsitzende Richter: Die Gerichtsschreiberin: Thomas Segessenmann Mareile Lettau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