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D-3732/2013 vom 18. Juli 2013</w:t>
      </w:r>
    </w:p>
    <w:p>
      <w:r>
        <w:t>Bundesverwaltungsgericht, 2013-07-18, DE</w:t>
      </w:r>
    </w:p>
    <w:p>
      <w:r>
        <w:rPr>
          <w:b/>
        </w:rPr>
        <w:t xml:space="preserve">Quelle: </w:t>
      </w:r>
      <w:r>
        <w:t>https://mcp.opencaselaw.ch/entscheid/bvger_D-3732_2013</w:t>
      </w:r>
    </w:p>
    <w:p>
      <w:r>
        <w:t>FR: TAF D-3732/2013 du 18 juillet 2013</w:t>
      </w:r>
    </w:p>
    <w:p>
      <w:r>
        <w:t>IT: TAF D-3732/2013 del 18 luglio 2013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Prozessführung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kantonale Migrationsbehörde. Der Einzelrichter: Der Gerichtsschreiber: Martin Zoller Daniel Widmer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