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D-3728/2011 vom 25. April 2012</w:t>
      </w:r>
    </w:p>
    <w:p>
      <w:r>
        <w:t>Bundesverwaltungsgericht, 2012-04-25, IT</w:t>
      </w:r>
    </w:p>
    <w:p>
      <w:r>
        <w:rPr>
          <w:b/>
        </w:rPr>
        <w:t xml:space="preserve">Quelle: </w:t>
      </w:r>
      <w:r>
        <w:t>https://mcp.opencaselaw.ch/entscheid/bvger_D-3728_2011</w:t>
      </w:r>
    </w:p>
    <w:p>
      <w:r>
        <w:t>FR: TAF D-3728/2011 du 25 avril 2012</w:t>
      </w:r>
    </w:p>
    <w:p>
      <w:r>
        <w:t>IT: TAF D-3728/2011 del 25 aprile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Esse sono computate con l'anticipo di CHF 600.-, versato il 18 luglio 2011.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