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D-3726/2019 vom 25. September 2019</w:t>
      </w:r>
    </w:p>
    <w:p>
      <w:r>
        <w:t>Bundesverwaltungsgericht, 2019-09-25, DE</w:t>
      </w:r>
    </w:p>
    <w:p>
      <w:r>
        <w:rPr>
          <w:b/>
        </w:rPr>
        <w:t xml:space="preserve">Quelle: </w:t>
      </w:r>
      <w:r>
        <w:t>https://mcp.opencaselaw.ch/entscheid/bvger_D-3726_2019</w:t>
      </w:r>
    </w:p>
    <w:p>
      <w:r>
        <w:t>FR: TAF D-3726/2019 du 25 septembre 2019</w:t>
      </w:r>
    </w:p>
    <w:p>
      <w:r>
        <w:t>IT: TAF D-3726/2019 del 25 settembre 2019</w:t>
      </w:r>
    </w:p>
    <w:p>
      <w:pPr>
        <w:pStyle w:val="Heading2"/>
      </w:pPr>
      <w:r>
        <w:t>Regeste</w:t>
      </w:r>
    </w:p>
    <w:p>
      <w:r>
        <w:t>Asyl und Wegweisung (Mehrfachgesuch/Wiedererwägung)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1500.- werden dem Beschwerdeführer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Contessina Theis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