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D-3722/2012 vom 17. Juli 2012</w:t>
      </w:r>
    </w:p>
    <w:p>
      <w:r>
        <w:t>Bundesverwaltungsgericht, 2012-07-17, FR</w:t>
      </w:r>
    </w:p>
    <w:p>
      <w:r>
        <w:rPr>
          <w:b/>
        </w:rPr>
        <w:t xml:space="preserve">Quelle: </w:t>
      </w:r>
      <w:r>
        <w:t>https://mcp.opencaselaw.ch/entscheid/bvger_D-3722_2012</w:t>
      </w:r>
    </w:p>
    <w:p>
      <w:r>
        <w:t>FR: TAF D-3722/2012 du 17 juillet 2012</w:t>
      </w:r>
    </w:p>
    <w:p>
      <w:r>
        <w:t>IT: TAF D-3722/2012 del 17 luglio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D-3722/2012 Arrêt du 17 juillet 2012 Composition Gérard Scherrer, juge unique, avec l'approbation de Daniel Willisegger, juge, Yves Beck, greffier. Parties A._______, né le (...), Erythrée, recourant, contre Office fédéral des migrations (ODM), Quellenweg 6, 3003 Berne, autorité inférieure. Objet Asile (non-entrée en matière) et renvoi (Dublin) ; décision de l'ODM du 29 juin 2012 / (...). Vu la demande d'asile déposée en Suisse par A._______, le 24 février 2011, la décision du 29 juin 2012, notifiée le 5 juillet suivant, par laquelle l'ODM, en se fondant sur l'art. 34 al. 2 let. d de la loi du 26 juin 1998 sur l'asile (LAsi, RS 142.31), n'est pas entré en matière sur cette demande et a prononcé le transfert de l'intéressé vers la Suède, le recours posté le 11 juillet 2012, la requête d'effet suspensif dont il est assorti, la réception du dossier de première instance par le Tribunal administratif fédéral (le Tribunal), le 16 juillet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que, présenté dans la forme (art. 52 PA) et le délai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art.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 recourant prétend qu'il n'a jamais séjourné en Suède, partant qu'il n'y a pas déposé une demande d'asile, que cette affirmation n'a aucun fondement et doit être réfutée, qu'en effet, les investigations entreprises par l'ODM ont révélé, après consultation de l'unité centrale du système européen "Eurodac", soit en comparant les empreintes digitales de A._______ prises en Suisse avec celle enregistrées dans ce fichier, que le prénommé avait déposé une demande d'asile en Suède, le 2 janvier 2007, que, de surcroît, les autorités suédoises n'aurait pas accepté de le réadmettre sur leur territoire, en application de l'art. 20 du règlement Dublin II, s'il n'y avait pas déjà séjourné, à un titre ou à un autre, que, cela étant, le recourant ne peut pas non plus invoquer ses liens familiaux avec une demi-soeur maternelle résidant en Suisse pour s'opposer à son transfert en Suède, que cette demi-soeur ne constitue manifestement pas un membre de la famille, au sens défini à l'art. 2 let. i, en relation avec l'art. 7 du règlement Dublin II, qu'au vu de ce qui précède, la compétence de la Suède pour le traitement de la demande d'asile du recourant est acquise, qu'à l'appui de son recours, l'intéressé n'a par ailleurs apporté aucun argument de nature à établir un risque pour lui d'être soumis, dans cet Etat, à des actes prohibés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ou encore par une autre disposition de droit international public à laquelle la Suisse est liée, qu'il n'a fourni aucune indication selon laquelle la Suède - partie à dites conventions, de même qu'à celle du 28 juillet 1951 relative au statut des réfugiés (conv. réfugiés, RS 0.142.30) et au Protocole additionnel du 31 janvier 1967 (Prot. réfugiés,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définitive, il n'existe, en l'espèce, aucun obstacle rendant l'exécution du transfert de l'intéressé illicite ni de raisons humanitaires au sens de l'art. 29a al. 3 OA 1, qu'il n'y a donc pas lieu d'appliquer la clause de souveraineté prévue à l'art. 3 par. 2 du règlement Dublin II, que la Suède demeure l'Etat responsable de l'examen de la demande d'asile du recourant et est tenu de le reprendre en charge dans les conditions prévues à l'art. 20 du règlement Dublin II, que, partant, l'ODM a refusé à juste titre d'entrer en matière sur la demande d'asile du recourant en application de l'art. 34 al. 2 let. d LAsi et a prononcé son renvoi (ou transfert) de Suisse en Suède,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8.2.3 et 10), qu'au vu de ce qui précède, le recours doit être rejeté et la décision de l'ODM de refus d'entrée en matière sur la demande d'asile et de renvoi (ou transfert) de Suisse vers la Suède doit être confirmée,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les frais de procédure sont mis à la charge du recourant, conformément à l'art. 63 al. 1 PA, à l'art 2 et à l'art. 3 du règlement du 21 février 2008 concernant les frais, dépens et indemnités fixés par le Tribunal administratif fédéral [FITAF, RS 173.320.2]), que l'arrêt de fond étant rendu, la requête tendant à l'effet suspensif est sans objet, le Tribunal administratif fédéral prononce : 1. Le recours est rejeté. 2. La demande d'octroi de l'effet suspensif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