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D-3720/2013 vom 11. Februar 2014</w:t>
      </w:r>
    </w:p>
    <w:p>
      <w:r>
        <w:t>Bundesverwaltungsgericht, 2014-02-11, DE</w:t>
      </w:r>
    </w:p>
    <w:p>
      <w:r>
        <w:rPr>
          <w:b/>
        </w:rPr>
        <w:t xml:space="preserve">Quelle: </w:t>
      </w:r>
      <w:r>
        <w:t>https://mcp.opencaselaw.ch/entscheid/bvger_D-3720_2013</w:t>
      </w:r>
    </w:p>
    <w:p>
      <w:r>
        <w:t>FR: TAF D-3720/2013 du 11 février 2014</w:t>
      </w:r>
    </w:p>
    <w:p>
      <w:r>
        <w:t>IT: TAF D-3720/2013 del 11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1.4</w:t>
      </w:r>
    </w:p>
    <w:p>
      <w:r>
        <w:t>Die Beschwerde ist im Verfahren einzelrichterlicher Zuständigkeit mit Zustimmung eines zweiten Richters oder einer zweiten Richterin zu behandeln, weil sie sich im Ergebnis als offensichtlich begründet erweist (Art. 111 Bst. e AsylG).</w:t>
      </w:r>
    </w:p>
    <w:p>
      <w:r>
        <w:rPr>
          <w:b/>
        </w:rPr>
        <w:t>E. 2.1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30. Mai 2013 zugrunde liegt, offensichtlich nicht vollständig festgestellt ist. Denn es besteht kein Zweifel, dass eine neue Lagebeurteilung vor Ort sich auf die konkrete Feststellung des rechtserheblichen Sachverhalts auswirken kann.</w:t>
      </w:r>
    </w:p>
    <w:p>
      <w:r>
        <w:rPr>
          <w:b/>
        </w:rPr>
        <w:t>E. 2.2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2.3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3.1</w:t>
      </w:r>
    </w:p>
    <w:p>
      <w:r>
        <w:t>Bei diesem Ausgang des Verfahrens sind keine Kosten zu erheben (Art. 63 Abs. 1 und 2 VwVG).</w:t>
      </w:r>
    </w:p>
    <w:p>
      <w:r>
        <w:rPr>
          <w:b/>
        </w:rPr>
        <w:t>E. 3.2</w:t>
      </w:r>
    </w:p>
    <w:p>
      <w:r>
        <w:t>Da der Beschwerdeführer nicht vertreten ist, wird ihm keine Parteientschädigung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