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D-371/2013 vom 30. Januar 2013</w:t>
      </w:r>
    </w:p>
    <w:p>
      <w:r>
        <w:t>Bundesverwaltungsgericht, 2013-01-30, FR</w:t>
      </w:r>
    </w:p>
    <w:p>
      <w:r>
        <w:rPr>
          <w:b/>
        </w:rPr>
        <w:t xml:space="preserve">Quelle: </w:t>
      </w:r>
      <w:r>
        <w:t>https://mcp.opencaselaw.ch/entscheid/bvger_D-371_2013</w:t>
      </w:r>
    </w:p>
    <w:p>
      <w:r>
        <w:t>FR: TAF D-371/2013 du 30 janvier 2013</w:t>
      </w:r>
    </w:p>
    <w:p>
      <w:r>
        <w:t>IT: TAF D-371/2013 del 30 gennaio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D-371/2013 Arrêt du 30 janvier 2013 Composition Gérard Scherrer, juge unique, avec l'approbation de Claudia Cotting-Schalch, juge ; Yves Beck, greffier. Parties A._______, alias B._______, né le (...), Bélarus, recourant, contre Office fédéral des migrations (ODM), Quellenweg 6, 3003 Berne, autorité inférieure. Objet Asile (non-entrée en matière) et renvoi ; décision de l'ODM du 15 janvier 2013 / (...). Vu la demande d'asile déposée en Suisse par A._______, le 20 juin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16 juillet 2012 et du 7 janvier 2013, dont il ressort que l'intéressé aurait adhéré, en avril 2011, au BNF ("Front national Biélorusse"), parti politique d'opposition pour lequel il aurait collé des affiches, distribué des tracts et pris part à des manifestations en étant rémunéré, qu'en mars 2012, il aurait été arrêté par la milice alors qu'il collait des affiches en ville de Minsk, puis transféré dans une prison où il aurait été maltraité, que le 1er mai 2012, il aurait profité de l'inattention des surveillants, qui étaient tous ivres et qui avaient omis de fermer la porte de sa cellule, pour s'échapper, qu'après s'être mis à l'abri grâce à l'aide d'un camarade de parti, il aurait quitté le pays en camion, le 15 ou le 16 juin 2012, la décision du 15 janvier 2013, par laquelle l'ODM, en se fondant sur l'art. 32 al. 2 let. a de la loi du 26 juin 1998 sur l'asile (LAsi, RS 142.31), n'est pas entré en matière sur la demande d'asile de l'intéressé, motif pris qu'il n'avait produit aucun document d'identité ou de voyage et qu'aucune des exceptions visées par l'art. 32 al. 3 LAsi n'était réalisée, a prononcé son renvoi de Suisse et ordonné l'exécution de cette mesure, l'acte adressé à l'ODM le 18 janvier 2013 et transmis au Tribunal administratif fédéral (ci-après : le Tribunal), par lequel l'intéressé, après avoir brièvement déclaré craindre des représailles et des sévices s'il était renvoyé dans son pays et souffrir d'un manque d'appétit et de sommeil, a conclu, implicitement du moins, à la reconnaissance de la qualité de réfugié et à son non renvoi de Suisse, la réception du dossier de première instance par le Tribunal, le 25 janvier 2013, et considérant que l'acte remis à un office postal le 18 janvier 2013 doit être considéré comme un recours contre la décision de l'ODM du 15 janvier 2013, qu'il a donc été transmis à juste titre par l'ODM au Tribunal comme objet de sa compétence au sens de l'art. 8 al. 1 de la loi fédérale du 20 décembre 1968 sur la procédure administrative (PA, RS 172.021),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2011/30 consid. 3 p. 568), que les motifs d'asile invoqués dans le recours ne pouvant donc faire l'objet d'un examen matériel, les conclusions relatives à la reconnaissance de la qualité de réfugié et à l'octroi de l'asile sont donc irrecevables, qu'il convient dès lors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qu'il n'a pas non plus établi qu'il avait des motifs excusables (cf. ATAF 2010/2 consid. 6 p. 28 s.) de ne pas être à même de se procurer de tels documents, que sur ce point, le Tribunal fait siennes les constatations, non remise en cause dans le recours, développées par l'ODM à l'appui de son prononcé (cf. décision du 15 janvier 2013, consid. I, ch. 1, p. 2 s.), qu'il ne ressort pas non plus du dossier que l'une ou l'autre des exceptions prévues à l'art. 32 al. 3 let. b et let. c LAsi soit réalisée, qu'avec la réglementation prévue à l'art. 32 al. 2 let. a et al. 3 LAsi, le législateur a introduit une procédure sommaire au terme de laquelle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comme l'ODM l'a à juste titre relevé, les déclarations du recourant ne sont pas vraisemblables, qu'en effet, indigentes et contradictoires, elles ne sauraient refléter la réalité, que, notamment, selon la version, le recourant aurait été arrêté au début ou à la fin (le 27 ou le 28) du mois de mars 2012 ; qu'après son évasion, le 1er mai suivant, il serait parti directement à Minsk, à pied, ou, selon une autre version, à Brest, en autostop, que, lors de la première audition, il a aussi affirmé avoir été arrêté en décembre 2011 lors d'une manifestation de protestation ; que, lors de la seconde audition, il a nié toute arrestation subie pour ce motif avant mars 2012, qu'à l'appui de son recours, il n'a par ailleurs apporté aucun argument ou moyen de preuve de nature à remettre en cause les éléments d'invraisemblance retenus ci-dessus, que, dans ces conditions, il n'a pas non plus rendu crédible qu'il existerait pour lui un véritable risque concret et sérieux d'être victime, en cas de retour dans son pays,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 s., et jurisp. cit.), que, n'ayant pas établi un risque de sérieux préjudices au sens de l'art. 3 LAsi, il ne peut se prévaloir de l'art. 5 LAsi, qui reprend en droit interne le principe de non-refoulement énoncé à l'art. 33 de la Convention du 28 juillet 1951 relative au statut des réfugiés (Conv. réfugiés, RS 0.142.30), que, pour les motifs exposés ci-dessus, l'exécution du renvoi s'avère licite (cf. art. 83 al. 3 de la loi fédérale sur les étrangers du 16 décembre 2005 [LEtr, RS 142.20]), que, dans ces conditions, il n'y a pas lieu de procéder à des mesures d'instruction complémentaires visant à établir la qualité de réfugié du recourant ou à constater l'existence d'un empêchement à l'exécution du renvoi sous l'angle de la licéité (cf. art. 32 al. 3 let. b et c LAsi ; ATAF 2009/50 consid. 8 p. 730 ss), qu'au vu de ce qui précède, c'est à juste titre que l'ODM n'est pas entré en matière sur la demande d'asile du recourant,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l'exécution du renvoi est non seulement licite, mais également raisonnablement exigible (cf. art. 83 al. 4 LEtr ; ATAF 2011/50 consid. 8.1 et 8.2 p. 1002 s., et la jurisp. cit.), dans la mesure où elle ne fait pas apparaître, en l'espèce, une mise en danger concrète du recourant, qu'en effet, le Bélarus ne se trouve pas en proie à une guerre, une guerre civile ou une violence généralisée, qu'en outre, le recourant est jeune, au bénéfice d'une expérience professionnelle acquise dans son pays et n'a pas allégué, outre des problèmes d'appétit et d'endormissement, de graves problèmes de santé, qu'étant tenu de collaborer à l'obtention de documents de voyage lui permettant de retourner dans son pays (cf. art. 8 al. 4 LAsi), l'exécution de son renvoi est enfin possible (cf. art. 83 al. 2 LEtr ; ATAF 2008/34 consid. 12 p. 513-515 et jurisp. cit.),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