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D-3718/2016 vom 23. Juni 2016</w:t>
      </w:r>
    </w:p>
    <w:p>
      <w:r>
        <w:t>Bundesverwaltungsgericht, 2016-06-23, FR</w:t>
      </w:r>
    </w:p>
    <w:p>
      <w:r>
        <w:rPr>
          <w:b/>
        </w:rPr>
        <w:t xml:space="preserve">Quelle: </w:t>
      </w:r>
      <w:r>
        <w:t>https://mcp.opencaselaw.ch/entscheid/bvger_D-3718_2016</w:t>
      </w:r>
    </w:p>
    <w:p>
      <w:r>
        <w:t>FR: TAF D-3718/2016 du 23 juin 2016</w:t>
      </w:r>
    </w:p>
    <w:p>
      <w:r>
        <w:t>IT: TAF D-3718/2016 del 23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D-3718/2016 Arrêt du 23 juin 2016 Composition Yanick Felley, juge unique, avec l'approbation de Emilia Antonioni Luftensteiner, juge; Edouard Iselin, greffier. Parties A._______, né le (...), alias A._______, prétendant être né le (...), alias B._______, soi-disant né le (...), Afghanistan, recourant, contre Secrétariat d'Etat aux migrations (SEM), Quellenweg 6, 3003 Berne, autorité inférieure. Objet Asile (non-entrée en matière / procédure Dublin) et renvoi; décision du SEM du 27 mai 2016 / N (...). Vu la demande d'asile de A._______, du 7 novembre 2015, la décision du 27 mai 2016 (notifiée le 9 juin suivant), par laquelle le SEM, appliquant sur l'art. 31a al. 1 let. b LAsi (RS 142.31), n'est pas entré en matière sur dite demande, a prononcé le transfert de l'intéressé vers la Croatie et a ordonné l'exécution de cette mesure, constatant l'absence d'effet suspensif à un éventuel recours, le recours interjeté, le 14 juin 2016, portant comme conclusions l'annulation de la décision susmentionnée et l'entrée en matière sur la demande susmentionnée ainsi que la modification de sa date de naissance dans le système d'information central sur la migration (SYMIC), les requêtes de dispense du paiement d'une avance et des frais de procédure ainsi que d'octroi de l'effet suspensif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 42 à 49 ad art. 62; ATAF 2009/57 consid. 1.2 et 2007/41 consid. 2),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que la conclusion tendant à la modification de la date de naissance dans SYMIC, qui déborde de l'objet du litige, n'est pas recevable, qu'il est renoncé à un échange d'écritures (art. 111a al. 1 LAsi), qu'il y a lieu d'écarter la demande tendant à la production du carnet de vaccination du recourant (p. 4 in initio du mémoire); qu'outre le fait qu'une telle pièce ne serait pas suffisante pour donner des informations fiables sur son âge, A._______ aurait pu la produire bien plus tôt, vu qu'il savait déjà depuis le 10 décembre 2015 que le SEM le considérait comme majeur; que cette requête, formulée de manière tardive dans le recours, ne reflète pas une réelle volonté de coopérer, mais s'inscrit toujours dans la même logique de dissimulation de son âge véritable dont il a fait preuve jusqu'ici (cf. aussi les éléments d'invraisemblance relevés à la p. 4 s. ci-après), que dans son recours, l'intéressé fait valoir, pour l'essentiel, que le SEM l'a considéré à tort comme majeur, la Suisse étant compétente pour examiner sa demande d'asile, que le SEM est en droit de se prononcer à titre préjudiciel sur la qualité de mineur dont se prévaut un requérant, s'il existe des doutes concernant les données relatives à son âge (cf. ATAF 2009/54 consid. 4.1), que selon la jurisprudence, pour apprécier, à titre préjudiciel, si la minorité alléguée est crédible, le SEM se fonde sur les papiers d'identité authentiques déposés, et les résultats d'une audition ayant en particulier comme objet l'environnement du requérant dans son pays d'origine, son entourage familial, et sa scolarité, voire d'un examen osseux, étant encore précisé que le requérant supporte le fardeau de la preuve (cf. en particulier arrêt du Tribunal E-1928/2014 du 24 juillet 2014 consid. 2.2.1 et jurisp. cit.; cf. aussi art. 17 al. 3bis LAsi), qu'en l'espèce, l'intéressé, qui n'a pas produit de pièce d'identité valable établissant sa minorité alléguée à l'époque du dépôt de sa demande d'asile, a été averti, lors d'une audition qui a eu lieu le 10 décembre 2015, qu'il serait considéré comme majeur tant qu'il n'en aurait pas produit une; qu'interrogé sur la non-production d'une tazkira, il a tout d'abord déclaré qu'il ne pouvait se faire établir un tel document là où il habitait, parce qu'on ne l'autorisait pas (« Dort wo ich herkomme, kann man keine Tazkera machen. Sie lassen es nicht zu »; cf. pt. 4.04 du procès-verbal [ci-après: pv] de l'audition du 26 novembre 2015), puis lors de l'audition du 10 décembre 2015 qu'il pouvait au contraire s'en procurer une (« Hauptsache ich reiche eine Tazkera ein. Das werde ich tun. »; cf. p. 2 du pv); qu'il n'a pas produit jusqu'ici le document promis, ni du reste aucune autre pièce de nature à fournir des informations un tant soit peu fiables sur son âge, que, dans la décision attaquée, le SEM a exposé divers éléments d'invraisemblance qui l'ont porté à considérer que le recourant n'est pas mineur, contrairement à ce qu'il prétend, que, dans son recours, celui-ci n'a pas avancé d'argument convaincant susceptible de remettre en cause l'appréciation d'ensemble retenue par le SEM quant à l'absence de vraisemblance de sa minorité alléguée; qu'il se contente de donner des explications, au demeurant peu convaincantes, sur une partie seulement des éléments d'invraisemblance relevés, que c'est avec raison que le SEM relève dans sa décision que l'intéressé a tenu des propos divergents concernant l'époque où son père lui avait appris son âge; qu'il a tout d'abord affirmé que cela s'était passé au moment où il était entré à l'école, soit à l'âge de huit ans; qu'il a ensuite déclaré qu'il avait été informé peu avant son départ du pays, lorsqu'il était prétendument âgé de 13-14 ans seulement, alors qu'il aurait quitté l'Afghanistan vers la fin (...) 2015, époque où il aurait pourtant déjà dû être âgé de (...) ans et (...) mois, si l'on s'en tient à sa date de naissance alléguée ([...]), qu'il n'est pas non plus crédible que le recourant, qui a pourtant effectué sept ans d'école, n'ait connu pour la première fois son âge dans les circonstances décrites ci-dessus, seulement au moment de son départ à l'étranger, que l'intéressé a déclaré avoir débuté l'école quand il avait huit ans (alors que l'âge habituel est pourtant de sept ans), et effectué (...) ans de scolarité; qu'il aurait donc dû être âgé de (...) ans à la fin de celle-ci alors qu'il ressort de ses déclarations qu'il a cessé l'école à (...) ans (cf. pt. 1.17.04 du pv de l'audition du 26 novembre 2015; cf. aussi les explication non convaincantes à ce sujet à la p. 3 du mémoire de recours), qu'il a prétendu n'être pas en mesure de donner l'âge de ces parents, même de manière approximative (cf. pt.1.16.04 du même pv); que si l'on s'en tient à ses déclarations lors de l'audition du 26 novembre 2015 précitée concernant l'écart de (...) ans avec son frère C._______, alors âgé de (...) ans, il aurait dû lui-même être âgé de 14 ans seulement à cette époque, que, ne suffisant pas à lui seul pour établir que l'intéressé est majeur, le rapport du 7 décembre 2015 attestant d'un âge osseux de 18 ans, constitue toutefois un - faible - indice supplémentaire allant dans ce sens (cf. Jurisprudence et informations de la Commission suisse de recours en matière d'asile [JICRA] 2004 n° 30 consid. 6.2 in fine), qu'enfin, même en tenant compte de la grande prudence dont il convient de faire preuve pour ce type d'examen, l'apparence physique de l'intéressé, au vu des photographies au dossier, paraît être celle d'un homme adulte (cf. JICRA 2004 n° 30 précitée, consid. 6.3), qu'au vu de tout ce qui précède, point n'est besoin de se prononcer en détail sur le reste de l'argumentation du mémoire relative à la prétendue minorité de l'intéressé, qui n'est pas de nature à infirmer la position du Tribunal sur cette question, qu'il n'y a, partant, pas de raison de s'écarter de l'appréciation de l'autorité de première instance, que, dans la mesure où le fardeau de la preuve en lien avec la minorité incombait au recourant et qu'il n'a pas établi celle-ci, il y a lieu de le considérer comme majeur, qu'il s'agit maintenant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l'espèce, le SEM a soumis aux autorités croates compétentes, le 11 janvier 2016, soit dans les délais fixés à l'art. 21 par. 1 du règlement Dublin III, une requête aux fins de prise en charge, fondée sur l'art. 13 par. 1 du règlement Dublin III (franchissement irrégulier d'une frontière extérieure il y a moins de douze mois), que, n'ayant pas répondu à cette demande dans les délais prévus par l'art. 22 par. 1 et 6 du règlement Dublin III, la Croatie est réputée l'avoir acceptée et, partant, avoir reconnu sa compétence pour traiter la demande d'asile de l'intéressé (art. 22 par. 7 du règlement Dublin III), qu'il n'y a aucune sérieuse raison de croire qu'il existe, en Croatie, des défaillances systémiques dans la procédure d'asile et les conditions d'accueil des demandeurs, qui entraînent un risque de traitement inhumain ou dégradant au sens de l'art. 4 de la CharteUE (cf. art. 3 par. 2 2ème phr.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(cf. arrêt de la CourEDH M.S.S. contre Belgique et Grèce du 21 janvier 2011, 30696/09), que l'application de l'art. 3 par. 2 du règlement Dublin III ne se justifie donc pas en l'espèce, qu'il n'y a pas non plus lieu de faire application de la clause discrétionnaire prévue à l'art. 17 par. 1 du règlement Dublin III (clause de souveraineté), que l'intéressé fait valoir, en substance, que les structures d'accueil en Croatie sont surchargées vu l'important afflux de migrants dans cet Etat; qu'il existerait dès lors un risque important qu'il n'ait pas accès à des services tels que l'hébergement, les soins médicaux et l'alimentation quotidienne; que n'ayant aucun moyen de subvenir à ses besoins, il serait contraint de vivre dans la rue et obligé de mendier et de se livrer à d'autres activités indignes pour survivre; qu'au vu de ce qui précède et de sa vulnérabilité en raison de sa minorité, il serait exposé à des conditions inhumaines et dégradantes, contraires à l'art. 3 CEDH, qu'en argumentant de la sorte, il a implicitement sollicité l'application d'une des clauses discrétionnaires prévues à l'art. 17 du règlement Dublin III, à savoir celle retenue par le par. 1 de cette disposition (clause de souveraineté), que, dans le cas particulier, l'intéressé n'a pas démontré l'existence d'un risque concret que les autorités croates refuseraient de le prendre en charge et de mener à terme l'examen de sa demande de protection, en violation de la directive Procédure, qu'en outre, il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été en mesure de démontrer, ni même de rendre vraisemblable, qu'il existerait pour lui un risque actuel concret et sérieux d'être victime en Croatie de traitements contraires aux art. 3 CEDH ou Conv. torture ou à l'art. 4 CharteUE, que l'intéressé - homme majeur, sans charge de famille et en bonne santé - ne présente en sa personne aucun élément de vulnérabilité particulier, qu'il n'a pas non plus apporté d'indices objectifs, concrets et sérieux qu'il serait lui-même privé durablement de tout accès aux conditions matérielles minimales d'accueil prévues par la directive Accueil, que le transfert de l'intéressé en Croatie s'avère ainsi licite, dès lors qu'il ne ressort ni de ses écritures dans le cadre de la procédure de recours ni de son dossier SEM que l'exécution de cette mesure violerait l'art. 3 CEDH ou une autre obligation de la Suisse tirée du droit international public, qu'au demeurant, si - après son retour en Croatie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croates en usant, en cas de besoin, des voies de droit adéquates, qu'il n'y a pas non plus de raison de retenir que le SEM aurait dû faire application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qu'au vu du dossier et de la motivation de sa décision, le SEM n'a commis ni excès ni abus de son large pouvoir d'appréciation en refusant d'admettre l'existence de raisons humanitaires au sens de l'art. 17 par. 1 du règlement Dublin III en combinaison avec l'art. 29a al. 3 OA 1, que, dans ces conditions,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l'est dans une procédure à juge unique, avec l'approbation d'un second juge (art. 111 let. e LAsi), que, dans la mesure où il a été immédiatement statué sur le fond, les requêtes formulées dans le recours tendant à la dispense du paiement d'une avance de frais et à l'octroi de l'effet suspensif sont sans objet, que les conclusions du recours étant d'emblée vouées à l'échec, la requête relative à la dispense du versement des frais de procédure est rejetée (art. 65 al. 1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relative à la dispense du versement des frais de procédure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