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D-3717/2009 vom 11. Juni 2009</w:t>
      </w:r>
    </w:p>
    <w:p>
      <w:r>
        <w:t>Bundesverwaltungsgericht, 2009-06-11, DE</w:t>
      </w:r>
    </w:p>
    <w:p>
      <w:r>
        <w:rPr>
          <w:b/>
        </w:rPr>
        <w:t xml:space="preserve">Quelle: </w:t>
      </w:r>
      <w:r>
        <w:t>https://mcp.opencaselaw.ch/entscheid/bvger_D-3717_2009</w:t>
      </w:r>
    </w:p>
    <w:p>
      <w:r>
        <w:t>FR: TAF D-3717/2009 du 11 juin 2009</w:t>
      </w:r>
    </w:p>
    <w:p>
      <w:r>
        <w:t>IT: TAF D-3717/2009 del 11 giugno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Gesuche um Gewährung der unentgeltlichen Rechtspflege und Beiordnung eines Rechtsanwalts werden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Rechtsvertreter des Beschwerdeführers (Einschreiben, Beilage: Einzahlungsschein) das BFM, Abteilung Aufenthalt zu den Akten Ref.-Nr. N (...) (in Kopie) (...) Der Einzelrichter: Die Gerichtsschreiberin: Daniel Schmid Jacqueline Augsburger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