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D-3714/2024 vom 11. Oktober 2024</w:t>
      </w:r>
    </w:p>
    <w:p>
      <w:r>
        <w:t>Bundesverwaltungsgericht, 2024-10-11, DE</w:t>
      </w:r>
    </w:p>
    <w:p>
      <w:r>
        <w:rPr>
          <w:b/>
        </w:rPr>
        <w:t xml:space="preserve">Quelle: </w:t>
      </w:r>
      <w:r>
        <w:t>https://mcp.opencaselaw.ch/entscheid/bvger_D-3714_2024</w:t>
      </w:r>
    </w:p>
    <w:p>
      <w:r>
        <w:t>FR: TAF D-3714/2024 du 11 octobre 2024</w:t>
      </w:r>
    </w:p>
    <w:p>
      <w:r>
        <w:t>IT: TAF D-3714/2024 del 11 ottobre 2024</w:t>
      </w:r>
    </w:p>
    <w:p>
      <w:pPr>
        <w:pStyle w:val="Heading2"/>
      </w:pPr>
      <w:r>
        <w:t>Regeste</w:t>
      </w:r>
    </w:p>
    <w:p>
      <w:r>
        <w:t>Rechtsverzögerung/Rechtsverweigerung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Rechtsverzögerungsbeschwerde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 und das SEM. Die vorsitzende Richterin: Die Gerichtsschreiberin: Nina Spälti Giannakitsas Linn Amanda Szemberg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