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D-3712/2015 vom 18. Juni 2015</w:t>
      </w:r>
    </w:p>
    <w:p>
      <w:r>
        <w:t>Bundesverwaltungsgericht, 2015-06-18, FR</w:t>
      </w:r>
    </w:p>
    <w:p>
      <w:r>
        <w:rPr>
          <w:b/>
        </w:rPr>
        <w:t xml:space="preserve">Quelle: </w:t>
      </w:r>
      <w:r>
        <w:t>https://mcp.opencaselaw.ch/entscheid/bvger_D-3712_2015</w:t>
      </w:r>
    </w:p>
    <w:p>
      <w:r>
        <w:t>FR: TAF D-3712/2015 du 18 juin 2015</w:t>
      </w:r>
    </w:p>
    <w:p>
      <w:r>
        <w:t>IT: TAF D-3712/2015 del 18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D-3712/2015 Arrêt du 18 juin 2015 Composition Gérald Bovier, juge unique, avec l'approbation de Jean-Pierre Monnet, juge ; Alexandre Dafflon, greffier. Parties A._______, né le (...), Libye, (...), recourant, contre Secrétariat d'Etat aux migrations (SEM), Quellenweg 6, 3003 Berne, autorité inférieure. Objet Asile (non-entrée en matière) et renvoi (Dublin) ; décision du SEM du 3 juin 2015 / N (...). Vu la demande d'asile déposée en Suisse par A._______ en date du 7 mai 2015, la décision du 3 juin 2015, notifiée le 10 suivant, par laquelle le SEM, en se fondant sur l'art. 31a al. 1 let. b LAsi (RS 142.31), n'est pas entré en matière sur la de­mande d'asile de l'intéressé, a prononcé son transfert en Italie et a ordonné l'exécution de cette mesure, constatant l'absence d'effet suspensif à un éventuel recours contre cette décision, le recours formé le 11 juin 2015 contre cette décision, la demande d'exemption du paiement d'une avance de frais dont il est assorti, la réception du dossier de première instance par le Tribunal administratif fédéral (ci-après : le Tribunal), le 15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la détermination de l'Etat membre responsable en application des critères énoncés dans ledit chapitre se fait sur la base de la situation qui existait au moment où le demandeur a introduit sa demande de protection internationale pour la première fois auprès d'un Etat membre (cf. art. 7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l'espèce, il ressort des investigations entreprises par le SEM, à travers la consultation de l'unité centrale du système européen "Eurodac", et des déclarations de l'intéressé, que celui-ci, avant de venir en Suisse, avait déposé une demande d'asile en Italie, le 20 avril 2011, qu'en date du 19 mai 2015, le SEM a soumis aux autorités italiennes compétentes une requête aux fins de reprise en charge, fondée sur l'art. 18 par. 1 let. b du règlement Dublin III, que, n'ayant pas répondu à cette demande dans le délai prévu par le règlement Dublin III (cf. art. 25 par. 1), l'Italie est réputée avoir accepté la reprise en charge de l'intéressé (cf. art. 25 par. 2 du règlement Dublin III) et, partant, avoir reconnu sa compétence pour traiter sa demande d'asile (cf. ibidem), que le recourant conteste cette compétence, expliquant que, après avoir déposé sa demande d'asile en Italie et obtenu un permis de séjour de (...), il aurait quitté ce pays en avion par ses propres moyens à destination de la Libye en (...) ; qu'il serait resté dans son pays d'origine jusqu'au (...), puis serait retourné en Italie pour (...), avant d'arriver le (...) en Suisse, que, ce faisant, le recourant invoque implicitement la clause de cessation de responsabilité de l'art. 19 par. 2 du règlement Dublin III, que, toutefois, aux termes de cette disposition, il appartient à l'Etat requis d'établir la période d'absence et de réagir en conséquence à une demande de reprise en charge en invoquant lui-même cette clause, que l'Etat requis procède à des vérifications sur la base d'éléments de preuve matériels ou de déclarations vérifiables du demandeur d'asile, en particulier celles transmises par le SEM à l'appui de la demande de reprise en charge (cf. art. 4 du règlement (CE) no 1560/2003 portant modalités d'application du règlement Dublin (J.O L 222 du 5.9.2003, mis à jour le 8.2.2014), que l'art. 19 par. 2 du règlement Dublin III n'est pas "self-executing", autrement dit n'est pas justiciable devant le Tribunal (cf. ATAF 2010/27 consid. 5.2, 5.3 et 6.3.2), que, même si cela avait été le cas, l'intéressé n'a pas été en mesure d'établir son retour en Libye en avion en (...) ni même son séjour dans ce pays entre (...) et (...) comme il le prétend, que les informations transmises par le SEM à l'Italie, à l'appui de la demande de reprise en charge, étaient correctes et complètes, que le recourant doit donc assumer les conséquences de l'absence de preuve - devant le SEM - de son départ de l'Italie, à savoir l'absence d'une nouvelle procédure de détermination de l'Etat membre responsable (cf. aussi art. 7 par. 2 du règlement Dublin III, principe dit de pétrification)," que la compétence de l'Italie pour le traitement de la demande d'asile du recourant est ainsi donnée, qu'en outre, l'intéressé n'a fait valoir aucun motif susceptible de remettre en cause son transfert, qu'il n'a pas fait état de mauvais traitements déterminants sous l'angle de l'art. 3 CEDH, ni de la part des autorités italiennes, ni de la part de tiers, que rien n'indique non plus qu'il pourrait être exposé à des traitements inhumains ou dégradants, en cas de transfert en Italie, que lors de son audition sommaire, ainsi qu'à l'appui de son recours, il a certes fait valoir qu'il s'opposait à son transfert en Italie en invoquant, en substance, des conditions d'existence difficiles pour les requérants d'asile dans ce pays, sans ressources et sans hébergement, de même que sans perspectives de travail et d'intégration, qu'il ne s'agit là, cependant, que de simples affirmations générales et inconsistantes, que lui-même a d'ailleurs prétendu qu'il avait trouvé du travail en Italie, à tout le moins pendant un certain temps, qu'en tout état de cause, rien n'indique que les autorités italiennes ne puissent offrir une protection adéquate à l'intéressé, qu'en effet,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toutefois,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ou, s'il est sous le coup d'une décision de renvoi exécutoire, de s'y soumettre, le cas échéant en sollicitant l'aide des autorités italiennes en vue de son rapatriement, qu'il convient encore de préciser que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qu'enfin, il convient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 présent arrêt rend sans objet la demande d'exemption du paiement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