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D-3709/2024 vom 13. Mai 2024</w:t>
      </w:r>
    </w:p>
    <w:p>
      <w:r>
        <w:t>Bundesverwaltungsgericht, 2024-05-13, FR</w:t>
      </w:r>
    </w:p>
    <w:p>
      <w:r>
        <w:rPr>
          <w:b/>
        </w:rPr>
        <w:t xml:space="preserve">Quelle: </w:t>
      </w:r>
      <w:r>
        <w:t>https://mcp.opencaselaw.ch/entscheid/bvger_D-3709_2024_d20240513</w:t>
      </w:r>
    </w:p>
    <w:p>
      <w:r>
        <w:t>FR: TAF D-3709/2024 du 13 mai 2024</w:t>
      </w:r>
    </w:p>
    <w:p>
      <w:r>
        <w:t>IT: TAF D-3709/2024 del 13 maggio 2024</w:t>
      </w:r>
    </w:p>
    <w:p>
      <w:pPr>
        <w:pStyle w:val="Heading2"/>
      </w:pPr>
      <w:r>
        <w:t>Regeste</w:t>
      </w:r>
    </w:p>
    <w:p>
      <w:r>
        <w:t>Refus de la protection provisoire | Refus de la protection provisoire; décision du SEM du 13 mai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La juge unique : Le greffier : Chrystel Tornare Villanueva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