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D-3707/2012 vom 13. Dezember 2013</w:t>
      </w:r>
    </w:p>
    <w:p>
      <w:r>
        <w:t>Bundesverwaltungsgericht, 2013-12-13, DE</w:t>
      </w:r>
    </w:p>
    <w:p>
      <w:r>
        <w:rPr>
          <w:b/>
        </w:rPr>
        <w:t xml:space="preserve">Quelle: </w:t>
      </w:r>
      <w:r>
        <w:t>https://mcp.opencaselaw.ch/entscheid/bvger_D-3707_2012</w:t>
      </w:r>
    </w:p>
    <w:p>
      <w:r>
        <w:t>FR: TAF D-3707/2012 du 13 décembre 2013</w:t>
      </w:r>
    </w:p>
    <w:p>
      <w:r>
        <w:t>IT: TAF D-3707/2012 del 13 dicembre 2013</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des Bundesgerichtsgesetzes vom 17. Juni 2005 [BGG, SR 173.110]; Art. 105 AsylG). Der Beschwerdeführer ist als Verfügungsadressat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BVGE 2007/41 E. 2 S. 529 f.; Fritz Gygi, Bundesverwaltungsrechtspflege, 2. Aufl., Bern 1983, S. 212).</w:t>
      </w:r>
    </w:p>
    <w:p>
      <w:r>
        <w:rPr>
          <w:b/>
        </w:rPr>
        <w:t>E. 2.3</w:t>
      </w:r>
    </w:p>
    <w:p>
      <w:r>
        <w:t>Die Beschwerde ist im Verfahren einzelrichterlicher Zuständigkeit mit Zustimmung eines zweiten Richters beziehungsweise Richterin zu behandeln, weil sie sich im Ergebnis als offensichtlich begründet erweist (Art. 111 Bst. e AsylG). 3.1 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Umständen im Einzelfall. Das vorinstanzliche Vorgehen geht auf zwei bekannt gewordene Vorfälle zurück. Die sri-lankischen Behörden hatten offenbar tamilische Rückkehrer bei der Wiedereinreise in Haft genommen. Daraufhin stellte die Vorinstanz in Aussicht, nicht nur die beiden Vorfälle, sondern auch eine allfällige Veränderung der allgemeinen Situation in Sri Lanka vertieft abzuklären. Die Vorinstanz geht damit selbst davon aus, dass der Sachverhalt, wie er der Verfügung vom 7. Juni 2012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 (vgl. zu den Risikogruppen BVGE 2011/24 E. 8). 3.2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 3.3 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 4.1 Mit dem Entscheid in der Hauptsache erweist sich das Eventualbegehren um Verzicht auf die Erhebung eines Kostenvorschusses als gegenstandslos. 4.2 Bei diesem Ausgang des Verfahrens sind keine Kosten zu erheben (Art. 63 VwVG), weshalb das gestellte Gesuch um Erlass der Verfahrenskosten im Sinne von Art. 65 Abs. 1 VwVG ebenfalls gegenstandslos wird. 4.3 Dem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reichte mit Eingabe vom 2. Oktober 2012 eine Kostennote für den bis zu diesem Zeitpunkt aufgelaufenen Aufwand ein. Für seine Bemühungen bis zu seiner letzten Eingabe am 12. Februar 2013 liegt keine Kostennote vor. Das Bundesverwaltungsgericht erachtet den in der Kostennote ausgewiesenen zeitlichen Vertretungsaufwand als nicht vollumfänglich angemessen, weshalb er zu reduzieren ist. Der nicht ausgewiesene notwendige Vertretungsaufwand lässt sich sodann aufgrund der Aktenlage hinreichend zuverlässig abschätzen. Es ist zu berücksichtigen, dass ein Grossteil der im Verlaufe des Beschwerdeverfahrens eingereichten Beweismittel (insbesondere Länderberichte) keinen individuellen Bezug zum Beschwerdeführer aufweisen und daher nur mittelbar für das Beschwerdeverfahren aussagekräftig sind. Weite Teile der Beschwerdebegründung und der nachfolgenden Eingaben sowie zahlreiche Beweismittel wurden, soweit sie auf die allgemeine Lage in Sri Lanka Bezug nehmen, in diversen vom Rechtsvertreter des Beschwerdeführers geführten Beschwerdeverfahren in identischer Weise eingereicht. Zudem weist der Inhalt der Eingaben teilweise redundante Ausführungen auf. Unter Berücksichtigung der massgebenden Bemessungsfaktoren (Art. 9-13 VGKE) hat das BFM dem Beschwerdeführer eine Parteientschädigung in der Höhe von insgesamt Fr. 2000.-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