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D-369/2013 vom 30. Januar 2013</w:t>
      </w:r>
    </w:p>
    <w:p>
      <w:r>
        <w:t>Bundesverwaltungsgericht, 2013-01-30, DE</w:t>
      </w:r>
    </w:p>
    <w:p>
      <w:r>
        <w:rPr>
          <w:b/>
        </w:rPr>
        <w:t xml:space="preserve">Quelle: </w:t>
      </w:r>
      <w:r>
        <w:t>https://mcp.opencaselaw.ch/entscheid/bvger_D-369_2013</w:t>
      </w:r>
    </w:p>
    <w:p>
      <w:r>
        <w:t>FR: TAF D-369/2013 du 30 janvier 2013</w:t>
      </w:r>
    </w:p>
    <w:p>
      <w:r>
        <w:t>IT: TAF D-369/2013 del 30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D-369/2013 Urteil vom 30. Januar 2013 Besetzung Einzelrichter Robert Galliker, mit Zustimmung von Richter Gérald Bovier; Gerichtsschreiberin Sandra Sturzenegger. Parteien A._______, geboren (...), Sierra Leone, (...), Beschwerdeführerin, gegen Bundesamt für Migration (BFM), Quellenweg 6, 3003 Bern, Vorinstanz . Gegenstand Nichteintreten auf Asylgesuch und Wegweisung (Dublin-Verfahren); Verfügung des BFM vom 14. Januar 2013 / N (...). Das Bundesverwaltungsgericht stellt fest, dass die Beschwerdeführerin am 3. Dezember 2012 im Empfangs- und Verfahrenszentrum (EVZ) B._______ um Asyl nachsuchte, dass das BFM mit Verfügung vom 14. Januar 2013 - eröffnet am 18. Ja­nuar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Januar 2013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der Kriterien und Verfahren zur Be­stimmung des Mitgliedstaats, der für die Prüfung eines von einem Drittstaats­angehörigen in einem Mitgliedstaat gestellten Asylantrags zuständig ist (Dublin-II-Verordnung) auszuüben und sich für das vorliegende Asyl­verfahren für zuständig zu erklären, dass sie in verfahrensrechtlicher Hinsicht beantragte, es sei die aufschiebende Wirkung zu erteilen und die Vollzugsbehörden seien anzuweisen, von einer Überstellung nach Italien bis zum Vorliegen des Beschwerdeentscheides abzusehen, dass sie zudem um Gewährung der unentgeltlichen Rechtspflege sowie um Verzicht auf die Erhebung eines Kostenvorschusses ersuchte, dass die vorinstanzlichen Akten am 25.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mit der "EURODAC"-Datenbank ergab, dass diese am (...) in Italien (C._______) ein Asylgesuch einreichte, dass das BFM die italienischen Behörden am 28. Dezember 2012 um Übernahme der Beschwerdeführerin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die Beschwerdeführerin anlässlich der Befragung zur Person (BzP) vom 12. Dezember 2012 im EVZ B._______ zwar angab, in Italien kein Asylgesuch eingereicht zu haben, dass sie jedoch nicht bestritt, sich in Italien seit 2006 aufgehalten zu haben und dort daktyloskopisch erfasst worden zu sein, dass die Zuständigkeit Italiens somit grundsätzlich gegeben ist, dass die Beschwerdeführerin bereits im Rahmen der BzP geltend machte, sie könne nicht nach Italien weggewiesen werden, da es dort weder Arbeit noch Unterkunft gebe, dass sie auf Beschwerdeebene im Wesentlichen vorträgt, bei einer Überstellung nach Italien würde sie riskieren, ohne Existenzgrundlage und unter menschenunwürdigen Bedingungen leben zu müssen, dass die schweizerischen Behörden zwar dafür sorgen müssen, dass die Be­schwerdeführerin im Falle einer Überstellung nach Italien nicht einer dem internationalen Recht und insbesondere Art. 3 der Konvention vom 4. November 1950 zum Schutze der Menschenrechte und Grundfreiheiten (EMRK, SR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Aufnahmerichtlinie (vgl. Urteil des Bundesverwaltungsgerichts E-6012/2012 vom 4. Dezember 2012),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die Beschwerdeführerin aufgrund der Aufenthaltsbedingungen tatsächlich nicht in der Lage sein sollte, in Italien ein menschenwürdiges Leben zu führen, es an ihr liegen wird, ihre Rechte bei den italienischen Behörden respektive beim Europäischen Gerichtshof (EuGH) oder beim Europäische Gerichtshof für Menschenrechte (EGMR) geltend zu machen (BVGE 2010/45 E. 7.6.4), dass unter diesen Umständen keinerlei Hindernisse, insbesondere auch keine humanitären Gründe im Sinne von Art. 29a Abs. 3 AsylV 1 vorliegen, die eine Überstellung der Beschwerdeführerin nach Italien als unzulässig erscheinen lassen, dass es demnach keinen Grund für die Anwendung der Souveränitätsklausel (Art. 3 Abs. 2 erster Satz Dublin-II-Verordnung) gibt, weshalb es sich erübrigt, weiter auf die Beschwerdevorbringen einzugehen, dass Italien somit für die Prüfung des Asylgesuchs der Beschwer­de­führerin gemäss der Dublin-II-Verordnung zuständig und entsprechend ver­pflichtet ist, sie gemäss Art. 20 Dublin-II-Verordnung wieder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ist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