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D-3697/2009 vom 15. November 2011</w:t>
      </w:r>
    </w:p>
    <w:p>
      <w:r>
        <w:t>Bundesverwaltungsgericht, 2011-11-15, DE</w:t>
      </w:r>
    </w:p>
    <w:p>
      <w:r>
        <w:rPr>
          <w:b/>
        </w:rPr>
        <w:t xml:space="preserve">Quelle: </w:t>
      </w:r>
      <w:r>
        <w:t>https://mcp.opencaselaw.ch/entscheid/bvger_D-3697_2009</w:t>
      </w:r>
    </w:p>
    <w:p>
      <w:r>
        <w:t>FR: TAF D-3697/2009 du 15 novembre 2011</w:t>
      </w:r>
    </w:p>
    <w:p>
      <w:r>
        <w:t>IT: TAF D-3697/2009 del 15 novembre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gutgeheissen. Es werden keine Verfahrenskosten erhoben.</w:t>
      </w:r>
    </w:p>
    <w:p>
      <w:r>
        <w:rPr>
          <w:b/>
        </w:rPr>
        <w:t>E. 3</w:t>
      </w:r>
    </w:p>
    <w:p>
      <w:r>
        <w:t>Dieses Urteil geht an die Rechtsvertreterin des Beschwerdeführers, das BFM und die zuständige kantonale Behörde. Der vorsitzende 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