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D-3692/2013 vom 2. Juli 2013</w:t>
      </w:r>
    </w:p>
    <w:p>
      <w:r>
        <w:t>Bundesverwaltungsgericht, 2013-07-02, DE</w:t>
      </w:r>
    </w:p>
    <w:p>
      <w:r>
        <w:rPr>
          <w:b/>
        </w:rPr>
        <w:t xml:space="preserve">Quelle: </w:t>
      </w:r>
      <w:r>
        <w:t>https://mcp.opencaselaw.ch/entscheid/bvger_D-3692_2013</w:t>
      </w:r>
    </w:p>
    <w:p>
      <w:r>
        <w:t>FR: TAF D-3692/2013 du 2 juillet 2013</w:t>
      </w:r>
    </w:p>
    <w:p>
      <w:r>
        <w:t>IT: TAF D-3692/2013 del 2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D-3692/2013 Urteil vom 2. Juli 2013 Besetzung Einzelrichter Robert Galliker, mit Zustimmung von Richter Hans Schürch; Gerichtsschreiber Matthias Jaggi. Parteien A._______, geboren (...), alias B._______, geboren (...), Kamerun, (...), Beschwerdeführer, gegen Bundesamt für Migration (BFM), Quellenweg 6, 3003 Bern, Vorinstanz. Gegenstand Nichteintreten auf Asylgesuch und Wegweisung (Dublin-Verfahren); Verfügung des BFM vom 7. Juni 2013 / N (...). Das Bundesverwaltungsgericht stellt fest, dass der Beschwerdeführer am 14. April 2013 in der Schweiz um Asyl nachsuchte und dazu am 22. April 2013 im Empfangs- und Verfahrenszentrum (EVZ) C._______ befragt wurde, dass er anlässlich dieser Befragung unter anderem geltend machte, er sei im Jahre 2013 von Marokko nach Spanien eingereist, von wo er via Frankreich in die Schweiz gefahren sei, dass das BFM am 26. April 2013 an Spanien ein Ersuchen um Aufnahme des Beschwerdeführers gestützt auf Art. 10 Abs. 1 der Verordnung (EG) Nr. 343/2003 des Rates vom 18. Februar 2003 zur Festlegung von Kriterien und Verfahren zur Bestimmung des Mitgliedstaats, der für die Prüfung eines von einem Drittstaatsangehörigen in einem Mitgliedstaat gestellten Asylantrags zuständig ist (Dublin-II-Verordnung) stellte, dass die spanischen Behörden am 4. Juni 2013 das Ersuchen gestützt auf Art. 10 Abs. 1 Dublin-II-Verordnung guthiessen, dass das BFM mit Verfügung vom 7. Juni 2013 - eröffnet am 21. Juni 2013 - in Anwendung von Art. 34 Abs. 2 Bst. d des Asylgesetzes vom 26. Juni 1998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in französischer Sprache vom 26. Juni 2013 (Poststempel: 27. Juni 2013) gegen diesen Entscheid beim Bundesverwaltungsgericht Beschwerde erhob und dabei in materieller Hinsicht beantragte, die Verfügung des BFM sei aufzuheben, er sei als Flüchtling anzuerkennen und es sei ihm Asyl zu gewähren, zudem sei festzustellen, dass der Vollzug der Wegweisung unzulässig, unzumutbar sowie unmöglich sei, weshalb die vorläufige Aufnahme anzuordnen sei, dass in prozessualer Hinsicht um Gewährung der unentgeltlichen Prozessführung und Rechtsverbeiständung sowie um Verzicht auf Erhebung eines Kostenvorschusses ersucht wurde, dass eventualiter die aufschiebende Wirkung der Beschwerde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der Beschwerde ein Schreiben der Asylkoordination des Kantons D._______ (in Kopie) sowie eine "Eintrittsmeldung / Bescheinigung" des Nothilfezentrums E._______ (in Kopie) beilagen, dass die vorinstanzlichen Akten am 1.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bei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die Vorinstanz die Frage der Wegweisung und des Vollzugs materiell geprüft hat, weshalb dem Bundesverwaltungsgericht diesbezüglich grundsätzlich volle Kognition zukommt, wobei diese Prüfung - namentlich diejenige hinsichtlich des Bestehens von Vollzugshindernissen (Durchführbarkeit der Überstellung an den zuständigen Staat) - in Dublin-Verfahren bereits im Rahmen des Nichteintretensentscheides stattzufinden hat (vgl. BVGE 2010/45 E. 10.2),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20. Februar 2013 von den spanischen Behörden in F._______ (Spanien) aufgegriffen wurde und diese ihn am folgenden Tag daktyloskopisch registriert haben, dass das BFM den spanischen Behörden mit Schreiben vom 26. April 2013 ein Übernahmegesuch gestützt auf Art. 10 Abs. 1 Dublin-II-Verord-nung übermittelte, dass die spanischen Behörden der Übernahme des Beschwerdeführers am 4. Juni 2013 gestützt auf Art. 10 Abs. 1 Dublin-II-Verordnung ausdrücklich zustimmten, dass der Beschwerdeführer nicht bestreitet, sich in Spanien aufgehalten zu haben und dort daktyloskopisch erfasst worden zu sein, dass er anlässlich der Befragung im EVZ C._______ vorbrachte, es sei sein Ziel gewesen, in der Schweiz ein Asylgesuch einzureichen, dass damit jedoch die grundsätzliche Zuständigkeit Spaniens unbestritten bleibt und festzuhalten ist, dass der Beschwerdeführer den zuständigen Mitgliedstaat, in welchem er das Asylverfahren durchlaufen möchte, nicht selber wählen kann (vgl. BVGE 2010/27 E. 7.1, BVGE 2010/45 E. 8.3), dass der Beschwerdeführer im EVZ C._______ im Rahmen des rechtlichen Gehörs bezüglich einer Wegweisung nach Spanien geltend machte, er habe Probleme in Spanien, da sich in Madrid ein Kameruner aufhalte, der in töten würde, sobald er ihn sähe (Akten BFM A 5/14 S. 10 f.), dass er in der Rechtsmittelschrift diesbezüglich vorbringt, er habe vernommen, dass der Kameruner geschworen habe, ihn zu töten, wobei es ihm nicht möglich sei, sich in Spanien vor dem Kameruner zu verstecken, da dieser ganz Spanien kenne, dass die schweizerischen Behörden zwar dafür sorgen müssen, dass der Beschwerdeführer im Falle einer Überstellung nach Spanien nicht einer dem internationalen Recht und insbesondere Art. 3 der Konvention vom 4. November 1950 zum Schutz der Menschenrechte und Grundfreiheiten (EMRK, SR 0.101) widersprechenden Behandlung ausgesetzt ist, dass Spanien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Spanien würde sich nicht an die daraus resultierenden Verpflichtungen halten, dass Spanien die Richtlinie 2003/9/EG des Rates vom 27. Januar 2003 (Aufnahmerichtlinie) ohne Beanstandungen von Seiten der Europäischen Kommission umgesetzt hat und nebst den staatlichen Strukturen zahlreiche private Hilfsorganisationen, welche Asylsuchende betreuen, existieren, dass somit keine konkreten Anhaltspunkte dafür ersichtlich sind, der Beschwerdeführer würde im Falle einer Rückkehr nach Spanien in eine existenzbedrohende Notlage geraten, dass er sich bei allfällig drohenden Übergriffen seitens privater Dritter an die spanischen Behörden wenden kann, die gegenüber unrechtmässigen Nachstellungen in der vom Beschwerdeführer vorgebrachten und befürchteten Form zweifelsohne schutzwillig und schutzfähig sind, dass unter diesen Umständen keinerlei Hindernisse, insbesondere auch keine humanitären Gründe im Sinne von Art. 29a Abs. 3 AsylV 1 vorliegen, die eine Überstellung des Beschwerdeführers nach Spanien als unzulässig erscheinen lassen, dass es demnach keinen Grund für die Anwendung der Souveränitätsklausel (Art. 3 Abs. 2 erster Satz Dublin-II-Verordnung) gibt, weshalb es sich erübrigt, auf die Beschwerdevorbringen weiter einzugehen, da sie an dieser Einschätzung nichts zu ändern vermögen, dass Spanien somit für die Prüfung des Asylgesuchs des Beschwerdeführers gemäss der Dublin-II-Verordnung zuständig und entsprechend verpflichtet ist, ihn gemäss Art. 17 bis Art. 19 Dublin-II-Verordnung aufzunehmen, dass das BFM somit in Anwendung von Art. 34 Abs. 2 Bst. d AsylG zu Recht auf das Asylgesuch des Beschwerdeführers nicht eingetreten ist und, da der Beschwerdeführer nicht im Besitz einer gültigen Aufenthalts- oder Niederlassungsbewilligung ist, in Anwendung von Art. 44 Abs. 1 AsylG die Überstellung nach Spanien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Verfügung des BFM somit zu bestätigen ist, dass mit dem vorliegenden Urteil das Beschwerdeverfahren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nach dem Gesagten die Beschwerde abzuweisen ist, soweit darauf einzutreten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