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D-3691/2016 vom 15. Juni 2016</w:t>
      </w:r>
    </w:p>
    <w:p>
      <w:r>
        <w:t>Bundesverwaltungsgericht, 2016-06-15, FR</w:t>
      </w:r>
    </w:p>
    <w:p>
      <w:r>
        <w:rPr>
          <w:b/>
        </w:rPr>
        <w:t xml:space="preserve">Quelle: </w:t>
      </w:r>
      <w:r>
        <w:t>https://mcp.opencaselaw.ch/entscheid/bvger_D-3691_2016</w:t>
      </w:r>
    </w:p>
    <w:p>
      <w:r>
        <w:t>FR: TAF D-3691/2016 du 15 juin 2016</w:t>
      </w:r>
    </w:p>
    <w:p>
      <w:r>
        <w:t>IT: TAF D-3691/2016 del 15 giugno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D-3691/2016 Arrêt du 15 juin 2016 Composition Gérard Scherrer, juge unique, avec l'approbation de Claudia Cotting-Schalch, juge ; Germana Barone Brogna, greffière. Parties A._______, né le (...), Congo (Kinshasa), recourant, contre Secrétariat d'Etat aux migrations (SEM), Quellenweg 6, 3003 Berne, autorité inférieure. Objet Asile (non-entrée en matière / procédure Dublin) et renvoi ; décision du SEM du 31 mai 2016 / N (...). Vu la demande d'asile déposée en Suisse par l'intéressé, en date du 23 août 2015, la décision du 31 mai 2016, notifiée le 7 juin 2016, par laquelle le SEM, se fondant sur l'art. 31a al. 1 let. b LAsi (RS 142.31), n'est pas entré en matière sur cette demande d'asile et a prononcé le transfert du requérant vers l'Italie, constatant l'absence d'effet suspensif à un éventuel recours, le recours formé le 13 juin 2016 contre cette décision, auprès du Tribunal administratif fédéral (ci-après : le Tribunal), les demandes de dispense d'avance de frais de procédure, d'assistance judiciaire partielle et de désignation d'un mandataire d'office, les autres pièces du dossier reçu du SEM, le 15 juin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le Tribunal est donc compétent pour connaître du présent recours, que l'intéressé a qualité pour recourir (cf. art. 48 al. 1 PA), que présenté dans la forme (cf. art. 52 al. 1 PA) et le délai (cf. art. 108 al. 2 LAsi) prescrits par la loi, le recours est recevable, qu'à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le Tribunal limite son examen à la question du bien-fondé d'une telle décision de non-entrée en matière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(cf. ATAF 2015/9 consid. 8.2), qu'en l'occurrence, les investigations menées par le SEM ont révélé que l'intéressé a bénéficié d'un visa délivré par les autorités italiennes, valable du 14 au 30 mars 2015, que, sur la base de ces informations, le SEM a, en date du 8 septembre 2015, soumis une demande aux autorités italiennes aux fins de prise en charge du recourant, sur la base de l'art. 12 par. 4 du règlement Dublin III, que le 6 novembre 2015, les autorités italiennes ont refusé cette requête, que le 12 novembre 2015, le SEM a demandé à ces autorités de reconsidérer leur refus, que le 19 mai 2016, celles-ci ont finalement accepté expressément de prendre en charge l'intéressé, sur la base de la disposition précitée, que l'Italie a ainsi reconnu sa compétence pour traiter la demande d'asile de l'intéressé, que ce point n'est pas contesté par le recourant, que celui-ci fait cependant valoir que les autorités italiennes sont dépassées par l'afflux actuel de requérants d'asile et que l'absence de perspective d'accès, en Italie, à des conditions de vie décentes rend illicite l'exécution de son renvoi vers ce pays, qu'il se réfère à l'arrêt de la CourEDH dans l'affaire Tarakhel c. Suisse du 4 novembre 2014 (requête n° 29217/12), dans lequel la Cour a retenu que l'on ne saurait écarter comme dénuée de fondement l'hypothèse d'un nombre significatif de demandeurs d'asile privés d'hébergement ou hébergés dans des structures surpeuplées dans des conditions de promiscuité, voire d'insalubrité ou de violence, qu'il argue que les décisions de l'Union européenne de répartir un total de 160'000 requérants d'asile, dont certains se trouvant en Italie, dans d'autres Etats européens, doivent être interprétées comme une reconnaissance de l'extrême gravité de la situation en Italie, qu'il soutient qu'eu égard à la situation des requérants d'asile en Italie, il n'aura pas accès, en cas de transfert vers ce pays, aux services de base tels que l'hébergement, l'alimentation et les soins médicaux, et s'y retrouvera sans moyen de subvenir à ses besoins les plus élémentaires, à la rue, dans l'obligation de mendier et de se livrer à d'autres activités indignes pour survivre, que l'art. 3 par. 2 2ème alinéa du règlement Dublin III n'est pas applicable, dès lors qu'il n'y a aucune raison de croire qu'il existe en Italie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que l'Italie est liée à la Charte UE et partie à la Convention du 28 juillet 1951 relative au statut des réfugiés (RS 0.142.30, ci-après : Conv. réfugiés), à la Convention du 4 novembre 1950 de sauvegarde des droits de l'homme et des libertés fondamentales (RS 0.101, ci-après : CEDH) et à la Convention du 10 décembre 1984 contre la torture et autres peines ou traitements cruels, inhumains ou dégradants (RS 0.105, ci-après : Conv. torture),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qu'il est certes notoire que les autorités italiennes ont de sérieux problèmes relatifs à leur capacité d'accueil des requérants d'asile,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(cf. CourEDH, affaire Tarakhel c. Suisse précitée, par. 114), que, dans son arrêt en l'affaire A. S. c. Suisse du 30 juin 2015, (n° 39350/13, par. 36) et sa décision en l'affaire A.M.E. c. Pays-Bas du 13 janvier 2015 (n° 51428/10), la CourEDH a rappelé que, comme elle en avait jugé le 4 novembre 2014 dans l'affaire Tarakhel c. Suisse (par. 115), la structure et la situation générale quant aux dispositions prises pour l'accueil des demandeurs d'asile en Italie ne peuvent en soi passer pour des obstacles empêchant le renvoi de tout demandeur d'asile vers ce pays, qu'en l'absence d'une pratique actuelle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 30696/09, 21 janvier 2011, par. 352 ss), que cette présomption peut être renversée par des indices sérieux que, dans le cas concret, les autorités de cet Etat ne respecteraient pas le droit international (cf. ATAF 2010/45 consid. 7.4 et 7.5), qu'en l'espèce, l'intéressé s'est limité à s'opposer à un transfert vers l'Italie en invoquant le fait qu'il ne connaissait personne dans ce pays et qu'il souhaitait que sa demande d'asile soit traitée par la Suisse, que, comme l'a retenu à juste titre le SEM dans la décision attaquée, le règlement Dublin III ne confère pas aux demandeurs d'asile le droit de choisir l'Etat membre offrant, à leur avis, les meilleures conditions d'accueil comme Etat responsable de l'examen de leur demande d'asile (cf. ATAF 2010/45 consid. 8.3), que l'intéressé n'a offert aucun indice sérieux que l'Italie refuserait d'enregistrer sa demande d'asile, ni que les autorités compétentes pourraient violer son droit à l'examen, selon une procédure juste et équitable, de cette demande ou refuser de lui garantir une protection conforme au droit international et au droit européen, qu'il appartiendra au recourant, à son retour en Italie, de se conformer aux instructions qui lui seront données, de s'annoncer auprès des autorités italiennes compétentes immédiatement à son arrivée pour y faire enregistrer sa demande d'asile et de faire valoir les particularités de sa situation, qu'il n'a fourni aucun élément de fait susceptible de démontrer que l'Italie ne respecterait pas le principe du non-refoulement à son endroit et, partant, faillirait à ses obligations internationales en le renvoyant dans un pays où sa vie, son intégrité corporelle ou sa liberté seraient sérieusement menacées, ou encore d'où il risquerait d'être astreint à se rendre dans un tel pays, que l'intéressé n'a pas non plus démontré que ses conditions d'existence en Italie revêtiraient un tel degré de pénibilité et de gravité qu'elles seraient constitutives d'un traitement contraire à l'art. 3 CEDH ou encore à l'art. 3 Conv. torture, qu'il n'a avancé, ni lors de son audition, ni dans son recours, d'éléments suffisamment concrets et individuels pour démontrer qu'en cas de transfert, il serait personnellement exposé au risque que ses besoins existentiels minimaux ne soient pas satisfaits, et ce de manière durable, sans perspective d'amélioration, au point qu'il faudrait renoncer à son transfert, qu'au demeurant, s'il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que, dans son recours, l'intéressé a encore exposé qu'il avait entamé un traitement médical en raison de problèmes pulmonaires, lesquels pouvaient entraîner des conséquences graves au niveau de sa capacité respiratoire, que ces prétendus troubles ne sont pas documentés, de sorte qu'ils ne sauraient d'emblée être considérés comme étant établis, que quoi qu'il en soit, les propos de l'intéressé ne révèlent manifestement pas l'existence d'affections d'une gravité ou d'une spécificité telle qu'elles feraient obstacle à son transfert en Italie, qu'en effet, selon la jurisprudence de la CourEDH (cf., entre autres, arrêt du 30 juin 2015 en l'affaire A.S. contre Suisse, requête no 39350/13, par. 31 ss et par. 37), le transfert d'une personne touchée dans sa santé n'est susceptible de constituer une violation de l'art. 3 CEDH que dans des circonstances très exceptionnelles, pour des considérations humanitaires impérieuses, comme cela fut le cas dans l'arrêt du 2 mai 1997 en l'affaire D. contre Royaume-Uni (requête no 30240/96, par. 39 ss) relatif au renvoi d'une personne qui s'était trouvée à un stade critique de sa maladie fatale, au point que sa mort apparût comme une perspective proche, sans possibilités de prise en charge médicale ou palliative ni aucun soutien familial ou social, de nature à lui assurer des conditions minimales d'existence, qu'il s'agit là de cas très exceptionnels, que tel n'est pas le cas en l'espèce, les soins de base et d'urgence étant en principe, au demeurant, assurés en Italie, que, par conséquent, le transfert du recourant en Italie n'est pas contraire aux obligations de la Suisse découlant des dispositions conventionnelles précitées, que, s'agissant de l'application de l'art. 29a al. 3 OA 1, le SEM s'en tient à une pratique restrictive confirmée par la jurisprudence du Tribunal (cf. ATAF 2011/9 consid. 8.1 et 8.2 et 2010/45 consid. 8.2.2), qu'en l'espèce, l'autorité inférieure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 l'intéressé, en application de l'art. 31a al. 1 let. b LAsi, et qu'il a prononcé son transfert de Suisse vers l'Italie conformément à l'art. 44 LAsi, aucune exception à la règle générale du renvoi n'étant réalisée (art. 32 OA 1), qu'ainsi, le recours doit être rejeté et la décision attaquée confirmée, que, s'avérant manifestement infondé, il doit être rejeté dans une procédure à juge unique, avec approbation d'un second juge (cf. art. 111 let. e LAsi), qu'il est dès lors renoncé à un échange d'écritures, le présent arrêt n'étant motivé que sommairement (cf. art. 111a al. 1 et 2 LAsi), qu'avec le présent prononcé, la demande de renonciation à la perception de l'avance de frais devient sans objet, que les conclusions du recours étant d'emblée vouées à l'échec, les demandes d'assistance judiciaire partielle et de nomination d'un mandataire d'office sont rejetées (cf. art. 65 al. 1 et al. 2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requêtes d'assistance judiciaire partielle et de nomination d'un mandataire d'office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