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D-3690/2014 vom 9. Juli 2014</w:t>
      </w:r>
    </w:p>
    <w:p>
      <w:r>
        <w:t>Bundesverwaltungsgericht, 2014-07-09, FR</w:t>
      </w:r>
    </w:p>
    <w:p>
      <w:r>
        <w:rPr>
          <w:b/>
        </w:rPr>
        <w:t xml:space="preserve">Quelle: </w:t>
      </w:r>
      <w:r>
        <w:t>https://mcp.opencaselaw.ch/entscheid/bvger_D-3690_2014</w:t>
      </w:r>
    </w:p>
    <w:p>
      <w:r>
        <w:t>FR: TAF D-3690/2014 du 9 juillet 2014</w:t>
      </w:r>
    </w:p>
    <w:p>
      <w:r>
        <w:t>IT: TAF D-3690/2014 del 9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D-3690/2014 Arrêt du 9 juillet 2014 Composition Yanick Felley, juge unique, avec l'approbation de Claudia Cotting-Schalch, juge ; Rémy Allmendinger, greffier. Parties A._______, né le (...), Sri Lanka, (...) recourant, contre Office fédéral des migrations (ODM), Quellenweg 6, 3003 Berne, autorité inférieure. Objet Asile (non-entrée en matière) et renvoi; décision de l'ODM du 23 mai 2014 / N (...). Vu la demande d'asile déposée en Suisse par A._______ le 28 avril 2014, l'audition du 6 mai 2014, durant laquelle le prénommé a en particulier été entendu sur la compétence probable de la France s'agissant de l'examen de sa demande d'asile et sur ses possibles objections à un transfert dans cet Etat, ses déclarations à ce sujet, selon lesquelles la France, où il aurait beaucoup souffert, n'aurait trouvé ni emploi ni domicile fixe et reçu quatre décisions négatives en matière d'asile, ne serait pas compétente pour traiter dite demande, du fait qu'il aurait quitté le territoire des Etats membres de l'espace Dublin durant plus de trois mois, se rendant notamment au B._______ et, de 2009 à 2012, en C._______, la décision du 23 mai 2014, notifiée le 25 juin 2014, par laquelle l'ODM, faisant application de l'art. 31a al. 1 let. b LAsi (RS 142.31), n'est pas entré en matière sur la demande d'asile du 28 avril 2014, a prononcé le transfert de l'intéressé vers la France et ordonné l'exécution de cette mesure, constatant l'absence d'effet suspensif à un éventuel recours, le recours interjeté, le 2 juillet 2014, contre cette décision, les demandes d'assistance judiciaire partielle et d'octroi de l'effet suspensif dont il est assorti, le certificat de travail du 20 août 2012, produit en copie, la réception du dossier de première instance, le 4 juillet 2014, et considérant que le Tribunal administratif fédéral (ci-après: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à partir du 1er janvier 2014 (cf. art. 29a al. 1 de l'ordonnance 1 du 11 août 1999 sur l'asile relative à la procédure [OA 1, RS 142.311] et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qu'après consultation de l'unité centrale du système européen "Eurodac", l'ODM a constaté que l'intéressé avait déposé une demande d'asile en France le 21 décembre 2009, que le 8 mai 2014, cet office a dès lors soumis aux autorités françaises compétentes, dans les délais fixés aux art. 23 par. 2 et art. 24 par. 2 du règlement Dublin III, une requête aux fins de reprise en charge, fondée sur l'art. 18 par. 1 let. b du règlement Dublin III, que, le 22 mai 2014 suivant, lesdites autorités ont expressément accepté de reprendre en charge le requérant, sur la base de l'art. 18 par. 1 let. d du règlement Dublin III, que la France a ainsi reconnu sa compétence pour traiter la demande de protection internationale de l'intéressé, que selon le recourant, la Suisse serait le pays responsable du traitement de ladite demande, du fait qu'il aurait quitté le territoire des Etats membres de l'espace Dublin durant plus de trois mois, qu'ainsi, il a fait grief à l'autorité inférieure d'avoir violé l'art. 19 par. 2 du règlement Dublin III, que selon cette disposition, les obligations prévues à l'art. 18 par. 1 dudit règlement cessent si l'Etat responsable peut établir que le demandeur ou une autre personne visée à l'art. 18 par. 1 point c) ou d) a quitté le territoire des Etats membres pendant une durée d'au minimum trois mois, à moins qu'il ne soit titulaire d'un titre de séjour en cours de validité délivré par l'Etat membre responsable, qu'en cas de refus par l'Etat requis de la requête aux fins de reprise en charge motivé par la clause de cessation de la responsabilité prévue à l'art. 19 par. 2 du règlement Dublin III, la nouvelle demande de protection internationale déposée constitue la demande introduite pour la première fois auprès d'un Etat membre au sens de l'art. 20 par. 1 dudit règlement, de sorte que le processus de détermination de l'Etat membre responsable doit reprendre dès le début (cf. Filzwieser/Sprung, Dublin III-Verordnung. Das Europäische Asylzuständigkeitssystem, Vienne/Graz 2014, p. 177), que cette clause de cessation de la responsabilité est le pendant de la possibilité, pour les requérants d'asile, déboutés ou non, de quitter volontairement l'espace Dublin (cf. Filzwieser/Sprung, op. cit.), que, conformément au texte de l'art. 19 par. 2 du règlement Dublin III, le fardeau de la preuve de l'application de cette clause incombe à l'Etat membre requis (cf. Filzwieser/Sprung, op. cit., p. 179), soit, en l'occurrence, la France, que, cela étant, le recourant ne peut pas invoquer devant la Suisse une violation de l'art. 19 par. 2 du règlement Dublin III (cf. arrêt du Tribunal administratif fédéral E-3418/2013 du 13 septembre 2013 consid. 3.5 et réf. cit., auquel il y a lieu de se référer par analogie), qu'au demeurant, le recourant n'a pas fourni d'éléments de preuve matériels ni un faisceau d'indices objectifs et concordants fondé sur des déclarations circonstanciées et vérifiables, qu'en effet, ses déclarations, selon lesquelles il aurait quitté la France et aurait notamment séjourné au B._______ et en C._______, présentent certaines incohérences, qu'il s'est notamment contredit sur la date à laquelle il aurait quitté la France, parlant de (...) 2008 ou de (...) 2009 lors de la même audition (cf. procès-verbal [pv] de l'audition du 6 mai 2014, p. 5), qu'il est par ailleurs invraisemblable que l'intéressé ait quitté la France à l'une de ces dates, celui-ci y ayant déposé une demande d'asile le 21 décembre 2009, soit plusieurs mois après son supposé départ, que le récit du recourant sur son voyage à destination du B._______ n'est pas crédible, celui-ci affirmant y être retourné, depuis la D._______, "par voie terrestre" (cf. mémoire du 2 juillet 2014, p. 2), ce qui est notoirement impossible, que la copie du certificat de travail du 20 août 2012, indiquant qu'il aurait travaillé en C._______ de (...) 2010 à (...) 2012, n'a aucune force probante, dit document étant aisément falsifiable ou délivrable à titre de complaisance, que de plus, les dates y figurant ne correspondent pas à celles qu'il a communiquées lors de son audition sommaire, contrairement à ce qu'il affirme dans son recours (cf. pv de l'audition du 6 mai 2014, p. 5; mémoire du 2 juillet 2014, p. 3), que le recourant n'a ainsi pas démontré, avec un haut degré de probabilité, avoir quitté le territoire des Etats membres pour une période d'au moins trois mois, qu'en conséquence, fondée sur l'art. 18 par. 1 let. d du règlement Dublin III, l'obligation pour la France de reprendre en charge le recourant n'a pas cessé, qu'au demeurant, le fait que la France - dûment informée des déclarations de l'intéressé sur sa prétendue absence pour plus de trois mois du territoire des Etats membres de l'espace Dublin - a expressément admis la requête de reprise en charge de l'ODM du 8 mai 2014 permet d'admettre que cet Etat n'a aucun indice concret de la disparition du recourant de son territoire et de l'espace Dublin, qu'en définitive, la France est l'Etat membre désigné comme responsable par les critères énoncés au chap. III du règlement Dublin III, qu'il n'y a par ailleurs aucune sérieuse raison de croire qu'il existe, en France, des défaillances systémiques dans la procédure d'asile et les conditions d'accueil des demandeurs, qui entraînent un risque de traitement inhumain ou dégradant au sens de l'art. 4 de la CharteUE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 a encore fait valoir qu'il n'avait ni emploi ni logement en France et qu'il avait reçu quatre réponses négatives des autorités françaises concernant sa demande d'asile dans cet Etat (cf. pv de l'audition du 6 mai 2014, p. 9), que ce faisant, il a implicitement sollicité l'application d'une des clauses discrétionnaires prévues à l'art. 17 du règlement Dublin III, à savoir celle retenue par le par. 1 de cette disposition (clause de souveraineté), qu'il n'a pourtant pas apporté d'indices objectifs, concrets et sérieux qu'il serait lui-même privé durablement de tout accès aux conditions matérielles minimales d'accueil prévues par la directive Accueil,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(art. 26 directive Accueil), qu'il n'a par ailleurs pas démontré que ses conditions d'existence en France revêtiraient, en cas de transfert dans ce pays, un tel degré de pénibilité et de gravité qu'elles seraient constitutives d'un traitement contraire à l'art. 4 de la CharteUE, à l'art. 3 CEDH ou à l'art. 3 Conv. torture, qu'enfin, rien ne permet d'admettre que le traitement de sa demande d'asile ait été entaché de lacunes et que son transfert ait été prononcé en violation du principe de non-refoulement, qu'à cet égard, il convient de relever qu'une décision définitive de refus d'asile et de renvoi vers le pays d'origine ne constitue pas, en soi, une violation du principe de non­refoulement, que, partant, il n'y a pas lieu d'appliquer la clause discrétionnaire prévue par l'art. 17 par. 1 du règlement Dublin III, qu'il y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France demeure dès lors l'Etat responsable de l'examen de la demande d'asile du recourant au sens du règlement Dublin III et est tenue - en vertu de l'art. 18 par. 1 let. d dudit règlement - de le reprendre en charge, dans les conditions prévues aux art. 23, 24, 25 et 29, que, dans ces conditions, c'est à bon droit que l'ODM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étant rendu, la demande d'octroi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