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D-3687/2012 vom 19. Juli 2012</w:t>
      </w:r>
    </w:p>
    <w:p>
      <w:r>
        <w:t>Bundesverwaltungsgericht, 2012-07-19, FR</w:t>
      </w:r>
    </w:p>
    <w:p>
      <w:r>
        <w:rPr>
          <w:b/>
        </w:rPr>
        <w:t xml:space="preserve">Quelle: </w:t>
      </w:r>
      <w:r>
        <w:t>https://mcp.opencaselaw.ch/entscheid/bvger_D-3687_2012</w:t>
      </w:r>
    </w:p>
    <w:p>
      <w:r>
        <w:t>FR: TAF D-3687/2012 du 19 juillet 2012</w:t>
      </w:r>
    </w:p>
    <w:p>
      <w:r>
        <w:t>IT: TAF D-3687/2012 del 19 luglio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D-3687/2012 Arrêt du 19 juillet 2012 Composition Yanick Felley, juge unique, avec l'approbation de Hans Schürch, juge, Jessica Klinke, greffière. Parties A._______, né le (...), Afghanistan, recourant, contre Office fédéral des migrations (ODM), Quellenweg 6, 3003 Berne, autorité inférieure . Objet Asile et renvoi (recours contre une décision en matière de réexamen) ; décision de l'ODM du 7 juin 2012 / N (...) Vu la demande d'asile déposée en Suisse par l'intéressé en date du 18 septembre 2011, la décision du 8 décembre 2011, notifiée le 13 décembre 2011,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16 décembre 2011 devant le Tribunal administratif fédéral (ci-après: le Tribunal) contre cette décision concluant à l'octroi de l'effet suspensif, à l'annulation de ladite décision et au renvoi de la cause pour complément d'instruction et nouvelle décision, à l'octroi de l'assistance judiciaire partielle, enfin à l'octroi d'une équitable indemnité de dépens, l'arrêt du Tribunal administratif fédéral du 20 mars 2012 rejetant dit recours, la demande de reconsidération déposée par le requérant auprès de l'ODM en date du 14 mai 2012, concluant préalablement à la suspension des mesures d'exécution du renvoi ainsi qu'à l'octroi de l'assistance judicaire partielle et, principalement, à l'annulation de la décision querellée ainsi qu'à la réouverture de la procédure, la décision de l'ODM du 7 juin 2012, notifiée le 11 juin 2012, par laquelle il n'est pas entré en matière sur dite demande, en application de l'art 17b al. 3 LAsi, a constaté que la décision du 8 décembre 2011 était entrée en force et exécutoire, et qu'un éventuel recours ne déploierait pas d'effet suspensif, le recours, avec annexes, contre dite décision, formé par le requérant en date du 11 juillet 2012, concluant à la suspension de l'exécution du renvoi, à l'octroi de l'assistance judiciaire partielle, ainsi qu'à l'octroi d'une équitable indemnité de dépens, à l'annulation de la décision de l'ODM refusant la demande de reconsidération de la décision du 8 décembre 2011, enfin à l'annulation du versement des frais de procédure requis par l'ODM dans sa décision du 7 juin 2012, la demande de mesures provisionnelles urgentes accompagnant ledit recours,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tel est le cas en l'espèce, aucune procédure d'extradition n'étant ouverte, que l'intéressé a qualité pour recourir (cf. art. 48 PA, par renvoi de l'art. 37 LTAF), et que son recours, présenté dans la forme (cf. art. 52 PA) et le délai (art. 108 al. 1 LAsi) prescrits par la loi, est recevable, que la demande de réexamen n'est pas expressément prévue par la PA ; que la jurisprudence l'a déduite de l'art. 66 PA, relatif au droit de demander la révision des décisions, et de l'art. 29 al. 1 et 2 de la Constitution fédérale de la Confédération suisse du 18 avril 1999 (Cst., RS 101 ; ATAF 2010/27 consid. 2.1 p. 367s.), qu'une autorité est ainsi tenue d'entrer en matière sur une demande de réexamen si les circonstances de fait ont subi, depuis la première décision, une modification notable, ou si le requérant invoque des faits ou des moyens de preuve importants antérieurs à la décision dont il demande le réexamen, qu'il ne connaissait pas, ou dont il ne pouvait pas se prévaloir ou n'avait pas de raison de se prévaloir à cette époque (par application par analogie de l'art. 66 al.2 PA)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 ss, spéc. consid. 2.1.1 à 2.1.3 p. 368 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décidée (cf. arrêt du Tribunal D-6246/2009 du 9 mars 2010 p. 5 ; arrêt du Tribunal fédéral 2A.271/2004 consid. 3.1 du 7 octobre 2004 ; cf. également dans ce sens JICRA 2003 n° 17 consid. 2b p. 104), qu'en outre, l'invocation de motifs de révision - et donc de réexamen qualifié au sens de l'art. 66 al. 2 PA par analogie - ne saurait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Kommentar zum Bundesgesetz über das Verwaltungsverfahren [VwVG], Zurich et Saint-Gall 2008, n° 16 et 19 ad art. 66 PA, p. 861 ss), qu'en l'espèce, sont allégués comme faits nouveaux la notification de la décision de non-entrée en matière du 26 mars 2012 de l'ODM qui, dans la procédure dont fait l'objet B._______, compagne du requérant, ordonne le transfert vers l'Italie de la prénommée avec le prénommé, la décision de l'ODM du 29 avril 2012 de poursuivre en Suisse, dès le 3 mai 2012, dite procédure, le transfert de B._______ n'ayant pu aboutir dans les délais impartis, et la majorité sexuelle de B._______ qui, acquise postérieurement à l'arrêt du 20 mars 2012, légitimerait l'union des prénommés sur le territoire suisse, qu'invoquant le principe de l'unité de la famille et la modification notable des circonstances survenues depuis la décision de l'ODM, du 8 décembre 2011, le requérant demande à ce qu'il ne soit pas transféré vers l'Italie et que sa procédure d'asile soit poursuivie en Suisse, que l'ODM a, dans sa décision du 26 mars 2012, considéré à tort le couple comme marié ; qu'en effet, la question du mariage du couple a déjà été tranchée par l'autorité de céans dans le jugement du 20 mars 2012 (D-6788/2011) ; qu'à teneur dudit jugement, ne consistant pas en un mariage valablement célébré à l'étranger, au sens de l'art. 45 de la loi fédérale du 18 décembre 1987 sur le droit international privé (LDIP, RS 291), la relation entretenue par l'intéressé et sa jeune compagne ne pouvait en aucun cas être reconnue par les autorités suisses; qu'en outre elle ne pourrait pas non plus être reconnue par les autorités helvétiques, dans la mesure où elle paraîtrait manifestement incompatible avec l'ordre juridique suisse (cf. art. 27 al. 1 LDIP), qu'ainsi, le recourant ne peut se fonder sur un état de fait contraire à l'ordre juridique pour en déduire des droits au titre du principe de l'unité de la famille; que B._______ et A._______ ne faisant pas partie de la même famille, au sens de l'art. 1a let. a de l'ordonnance 1 du 11 août 1999 sur l'asile relative à la procédure (OA 1, RS 142.311), leurs procédures d'asile doivent être traitées de manière séparée, que l'art. 8 du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n'est également pas applicable, pour les même raisons expliquées ci-dessus, que par ailleurs, en droit d'asile, la notion de "famille" correspond à celle que le Tribunal fédéral a développée en relation avec le droit au respect de la vie privée et familiale consacré par l'art. 8 CEDH (cf. ATAF 2008/47) ; que, selon la jurisprudence de la Cour européenne des droits des l'homme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arrêt de la CourEDH erife Yigit c. Turquie du 2 novembre 2010, requête n° 3976/05 §§ 93, 94 et 96 et réf. cit. ; Emonet et autres c. Suisse du 13 décembre 2007, requête n° 39051/03, §§ 33 à 36 ; ATF 137 I 113 consid. 6.1 ; voir aussi arrêts du Tribunal fédéral 2C_190/2011 du 23 novembre 2011 consid. 3.1, 2C_661/2010 du 31 janvier 2011 consid. 3, et 2C_97/2010 du 4 novembre 2010 consid. 3.2) ; que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 ; cf. également ATAF E-6490/2011 précité, consid. 3.3.3), qu'avec la majorité sexuelle de B._______, la relation alléguée ne remplit dès lors pas les conditions de stabilité et d'intensité requises pour être considérée comme un concubinage ; qu'au surplus le recourant et B._______ ne satisfont pas aux exigences formelles posées à l'art. 94 al. 1 du Code civil suisse du 10 décembre 1907 (CC, RS 210) pour contracter un mariage en Suisse, du fait du jeune âge de la prénommée ; qu'en tout état de cause, le dossier ne contient aucun indice sérieux et concret d'un mariage imminent, qu'ainsi, le couple ne peut pas non plus prétendre former une "famille" au sens défini ci-dessus, que par conséquent, les nouveaux faits invoqués par le requérant postérieurement à l'arrêt du 20 mars 2012 sont dénués de pertinence, l'autorité inférieure n'étant à raison pas entrée en matière sur la demande de réexamen du 14 mai 2012, que les frais de procédure requis par l'ODM dans la procédure de reconsidération restent en conséquence dûs, que le recours doit donc être rejeté, qu'au vu de son caractère manifestement infondé, il peut l'être par voie de procédure à juge unique avec l'approbation d'un second juge (art. 111 let. e LAsi), sans échange d'écritures (art. 111a al. 1 LAsi), et l'arrêt sommairement motivé (art. 111a al. 2 LAsi), qu'au vu de l'issue de la cause, la demande d'assistance judicaire partielle est rejetée et il y a lieu de mettre les frais de procédure, fixés à Fr. 1'200.--, à la charge du recourant (art. 63 al. 1, 4bis et 5 PA, art. 1, 2 et 3 let. b du règlement du 21 février 2008 concernant les frais, dépens et indemnités fixés par le Tribunal administratif fédéral [FITAF, RS 173.320.2]), le Tribunal administratif fédéral prononce : 1. Le recours est rejeté. 2. la demande de mesures provisionnelles urgentes est sans objet. 3. La demande d'assistance judiciaire partielle est rejetée. 4. Les frais de procédure, d'un montant de Fr. 1'200.--, sont mis à la charge du recourant. Ce montant doit être versé sur le compte du Tribunal dans les 30 jours dès l'expédition du présent arrêt. 5.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