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D-3685/2011 vom 5. Juli 2011</w:t>
      </w:r>
    </w:p>
    <w:p>
      <w:r>
        <w:t>Bundesverwaltungsgericht, 2011-07-05, FR</w:t>
      </w:r>
    </w:p>
    <w:p>
      <w:r>
        <w:rPr>
          <w:b/>
        </w:rPr>
        <w:t xml:space="preserve">Quelle: </w:t>
      </w:r>
      <w:r>
        <w:t>https://mcp.opencaselaw.ch/entscheid/bvger_D-3685_2011</w:t>
      </w:r>
    </w:p>
    <w:p>
      <w:r>
        <w:t>FR: TAF D-3685/2011 du 5 juillet 2011</w:t>
      </w:r>
    </w:p>
    <w:p>
      <w:r>
        <w:t>IT: TAF D-3685/2011 del 5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D-3685/2011 Arrêt du 5 juillet 2011 Composition Gérard Scherrer, juge unique, avec l'approbation de Maurice Brodard, juge; William Waeber, greffier. Parties A._______, née le [...], agissant pour elle-même et pour sa fille B._______, née le [...], Erythrée, recourante, contre Office fédéral des migrations (ODM), Quellenweg 6, 3003 Berne, autorité inférieure. Objet Asile (non-entrée en matière) et renvoi (Dublin) ; décision de l'ODM du 20 juin 2011 / [...]. Vu la demande d'asile déposée en Suisse par A._______, accompagnée de sa fille B._______, en date du 2 mai 2011, la décision du 20 juin 2011, notifiée le 23 juin suivant, par laquelle l'ODM, se fondant sur l'art. 34 al. 2 let. d de la loi du 26 juin 1998 sur l'asile (LAsi, RS 142.31), n'est pas entré en matière sur cette demande, a prononcé le transfert des intéressées vers l'Italie, a chargé les autorités cantonales compétentes de l'exécution de cette mesure et a constaté l'absence d'effet suspensif à un éventuel recours, le recours interjeté, le 28 juin 2011, contre cette décision, tendant à l'annulation de celle-ci et au renvoi de la cause à l'ODM, la demande d'assistance judiciaire partielle déposée simultanément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la recourante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 l'unité centrale du système européen Eurodac que la recourante a déposé une demande d'asile en Italie, le 5 novembre 2010, que la procédure en vue d'un transfert dans ce pays a été menée en Suisse en conformité avec la règlementation en vigueur, que l'Italie est ainsi compétente pour le traitement de la demande d'asile de l'intéressée et de sa fille, que ce point n'est en soi pas contesté, que la recourante affirme en revanche que l'ODM n'a pas suffisamment instruit la cause en ce qui concerne les troubles de la santé ("de type trisomie") de sa fille et n'a pas motivé sa décision à satisfaction de droit sur ce thème et sur leur situation de vulnérabilité en général, l'argumentation développée y étant standardisée, que cette affirmation est erronée, qu'au point II 2 de sa décision, l'autorité de première instance a en effet exposé le problème invoqué et l'a ensuite traité, qu'elle l'a certes fait, en ce qui concerne la santé de B._______, sur la base des renseignements restreints fournis par A._______ lors de son audition au centre d'enregistrement, qu'il ne ressortait toutefois pas de ceux-ci que B._______ était dans l'impossibilité de voyager ou qu'elle présentait une affection grave pouvant mettre sa vie en danger, que l'ODM a en outre souligné dans sa décision qu'un Etat qui accepte la reprise en charge d'un requérant dans le cadre du règlement Dublin doit faire en sorte que celui-ci reçoive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dans ces conditions, il ne s'imposait pas de mener des mesures d'instruction complémentaires, que l'ODM a en outre motivé son prononcé en permettant à l'intéressée, d'une part, de comprendre les raisons pour lesquelles il considérait que le transfert en Italie satisfaisait aux exigences légales et, d'autre part, d'attaquer utilement sa décision, que les griefs d'ordre formel avancés dans le recours doivent ainsi être écartés, que, cela dit, l'intéressée rappelle dans ce même recours que les conditions d'accueil en Italie sont particulièrement mauvaises et que l'accès aux soins, ainsi qu'à l'aide sociale, est très difficile, qu'elle souligne à nouveau que sa fille est malade, soutenant que, dans ces conditions, il incombe à la Suisse de se saisir de leur demande d'asile, qu'elle se réfère à un rapport médical, daté du 15 juin 2011, mentionnant que B._______ présente une pathologie médicale (retard psychomoteur important, petite taille, strabisme convergent bilatéral, lésions dermatologiques) nécessitant des investigations multiples pour pouvoir orienter la prise en charge de manière optimale, qu'il doit être rappelé sur ces points que, selon la jurisprudence de la Cour européenne des droits de l'homme (cf. arrêt du 27 mai 2008 en l'affaire N. contre Royaume-Uni, publié sous n° 26565/05), le retour forcé d'une personne touchée dans sa santé n'est susceptible de constituer une violation de l'art. 3 de la Convention du 4 novembre 1950 de sauvegarde des droits de l'homme et des libertés fondamentales (CEDH, RS 0.101) que si elle se trouve à un stade avancé et terminal de sa maladie, au point que la mort apparaît comme une perspective proche, qu'il s'agit de cas très exceptionnels, en ce sens que la personne doit connaître un état santé à ce point altéré que l'hypothèse de son rapide décès après le retour confine à la certitude, et qu'elle ne peut espérer un soutien d'ordre familial ou social, qu'une telle hypothèse ne se présente manifestement pas en l'occurrence, que B._______ nécessite certes des investigations en vue d'une meilleure prise en charge de sa pathologie, mais ne présente en aucun cas, au vu des renseignements fournis, d'affections requérant des traitements en l'absence desquels son existence pourrait être mise en danger, qu'il incombera à l'ODM, en vertu de son devoir de coopération, d'informer les autorités italiennes, avant le transfert de la recourante et de sa fille, des troubles dont celle-ci souffre et des éventuels soins dont elle aurait besoin (dans ce sens, cf. Mathias Hermann, Das Dublin System, Eine Analyse der europäischen Regelungen über die Zuständigkeit der Staaten zur Prüfung von Asylanträgen unter besonderer Berücksichtigung der Assoziation der Schweiz, Zurich, Bâle et Genève 2008, p. 155 s.) et d'être attentif, dans l'organisation du transfert, aux précautions imposées par son état, qu'il doit être constaté par ailleurs que l'Italie est partie à la Convention du 28 juillet 1951 relative au statut des réfugiés (RS 0.142.30, ci-après : Conv. réfugiés), à la CEDH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que la recourante n'a pas non plus apporté des indices sérieux que l'Italie ne respecterait pas, en ce qui la concerne personnellement, ses obligations tirées du droit international public, en particulier le principe de non-refoulement, ancré à l'art. 33 Conv. réfugiés ou découlant de l'art. 3 CEDH ou encore de l'art. 3 Conv. torture, que son transfert vers ce pays n'est donc pas contraire aux obligations de la Suisse découlant des dispositions conventionnelles précitées, que A._______ s'est aussi référée, pour s'opposer à son transfert, à la situation générale prévalant en Italie en ce qui concerne l'accueil des requérants d'asile, qu'elle n'a cependant, ni lors de son audition, ni dans son recours, exposé quelles avaient été ses propres conditions d'accueil, mentionnant, sans autres précisions, avoir souffert, mais ne donnant aucune explication permettant de conclure qu'elle avait personnellement vécue dans des conditions inhumaines, qu'elle n'a ainsi pas établi l'existence de motifs personnels de nature à justifier que la Suisse entre en matière sur sa demande pour des raisons humanitaires au sens de l'art. 29a al. 3 OA 1, qu'au surplus, il est rappelé que le règlement Dublin II ne lui confère pas le droit de choisir l'Etat membre offrant, à son avis, les meilleures conditions d'accueil comme Etat responsable de l'examen de sa demande d'asile (cf. ATAF 2010/45 précité consid. 8.3), qu'il n'y a donc pas lieu de faire application de la clause de souveraineté, que l'Italie demeure ainsi l'Etat responsable de l'examen de la demande d'asile de la recourante au sens du règlement Dublin II et est tenue de la reprendre en charge, avec sa fille, conformément à l'art. 20 par. 1 point d dudit règlement, que c'est donc à bon droit que l'ODM n'est pas entré en matière sur la demande d'asile de la recourante en vertu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les conclusions du recours étant, au vu de ce qui précède, d'emblée vouées à l'échec (cf. art. 65 al. 1 PA), que les frais de procédure sont ainsi mis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aux recourantes,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