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D-3684/2016 vom 23. September 2016</w:t>
      </w:r>
    </w:p>
    <w:p>
      <w:r>
        <w:t>Bundesverwaltungsgericht, 2016-09-23, FR</w:t>
      </w:r>
    </w:p>
    <w:p>
      <w:r>
        <w:rPr>
          <w:b/>
        </w:rPr>
        <w:t xml:space="preserve">Quelle: </w:t>
      </w:r>
      <w:r>
        <w:t>https://mcp.opencaselaw.ch/entscheid/bvger_D-3684_2016</w:t>
      </w:r>
    </w:p>
    <w:p>
      <w:r>
        <w:t>FR: TAF D-3684/2016 du 23 septembre 2016</w:t>
      </w:r>
    </w:p>
    <w:p>
      <w:r>
        <w:t>IT: TAF D-3684/2016 del 23 settembre 2016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 et prélevés sur l'avance de frais de même montant versée le (...) 2016.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La juge unique : La greffière : Claudia Cotting-Schalch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