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D-367/2017 vom 24. Januar 2017</w:t>
      </w:r>
    </w:p>
    <w:p>
      <w:r>
        <w:t>Bundesverwaltungsgericht, 2017-01-24, DE</w:t>
      </w:r>
    </w:p>
    <w:p>
      <w:r>
        <w:rPr>
          <w:b/>
        </w:rPr>
        <w:t xml:space="preserve">Quelle: </w:t>
      </w:r>
      <w:r>
        <w:t>https://mcp.opencaselaw.ch/entscheid/bvger_D-367_2017</w:t>
      </w:r>
    </w:p>
    <w:p>
      <w:r>
        <w:t>FR: TAF D-367/2017 du 24 janvier 2017</w:t>
      </w:r>
    </w:p>
    <w:p>
      <w:r>
        <w:t>IT: TAF D-367/2017 del 24 gennaio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D-367/2017 plo Urteil vom 24. Januar 2017 Besetzung Einzelrichter Hans Schürch, mit Zustimmung von Richterin Gabriela Freihofer; Gerichtsschreiberin Eva Zürcher. Parteien A._______, geboren am (...), Kamerun, Beschwerdeführer, gegen Staatssekretariat für Migration (SEM), Quellenweg 6, 3003 Bern, Vorinstanz. Gegenstand Nichteintreten auf Asylgesuch und Wegweisung (Dublin-Verfahren); Verfügung des SEM vom 12. Januar 2017 / N (...). Das Bundesverwaltungsgericht stellt fest, dass der Beschwerdeführer am 6. November 2016 in der Schweiz um Asyl nachsuchte, dass ihm am 7. November 2016 mitgeteilt wurde, er sei per Zufallsprinzip der Testphase des Verfahrenszentrums (VZ) in B._______ zugewiesen worden, dass das SEM die italienischen Behörden am 10. November 2016 um Rückübernahme des Beschwerdeführers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innert Frist nicht antworteten, dass der Beschwerdeführer am 14. November 2016 summarisch befragt wurde, dass ihm die Rechtsberatungsstelle für Asylsuchende im VZ B._______ als Rechtsvertretung zugewiesen wurde, dass ihm am 18. November 2016 im Beisein seiner von der Rechtsberatungsstelle bestimmten Rechtsvertretung das rechtliche Gehör zu einer allfälligen Überstellung nach Italien gewährt wurde, dass er anlässlich des rechtlichen Gehörs im Wesentlichen angab, er wolle nicht nach Italien zurück, da seinem Anliegen dort keine Aufmerksamkeit geschenkt worden sei und er Angst habe, dass Italien ihm keinen Schutz gewähre, dass er zudem das Gefühl gehabt habe, es seien Leute hinter ihm her,dass er auf dem Personalienblatt (vgl. Akte A2/2) angab, gesundheitliche Probleme zu haben, dass er im Zusammenhang mit der Gewährung des rechtlichen Gehörs zu einer allfälligen Wegweisung nach Italien darlegte, psychologisch gesehen noch immer (...), indessen nicht an körperlichen Beschwerden erkrankt zu sein, dass das SEM der Rechtsvertretung des Beschwerdeführers am 11. Januar 2017 Gelegenheit einräumte, zum Entscheidentwurf, gemäss welchem ein Nichteintreten auf das Asylgesuch des Beschwerdeführers und die Wegweisung nach Italien vorgesehen sei, Stellung zu nehmen, dass die Rechtsvertretung am 12. Januar 2017 eine Stellungnahme zum Entscheidentwurf des SEM abgab und dabei feststellte, der Beschwerdeführer wolle nicht nach Italien zurückkehren, weil er davon ausgehe, dort kein Asylverfahren mehr durchlaufen zu können und keine Aufnahme in einem Camp zu finden, weil er Italien illegal verlassen habe, was ihm grosse Sorgen bereite, dass er auf die Rechtsvertretung einen höchst instabilen Eindruck hinterlassen habe und (...) erhalte, dass dem F-5-Formular zu entnehmen sei, dass er an einer (...) leide, weshalb ein Selbsteintritt beantragt werde, dass für den Fall der Ablehnung dieses Antrags die Einholung von konkreten, individuellen und vorgängigen Garantien für die Gewähr zum Zugang zu einer Unterkunft und zu medizinischer Versorgung beantragt werde und diese Garantien auf Beschwerdeebene überprüfbar sein müssten, weshalb sie zum Zeitpunkt des definitiven Nichteintretensentscheides bereits vorliegen müssten und keine blossen Überstellungsmodalitäten darstellten, dass zudem die Praxis zum Selbsteintritt offenzulegen sei, dass der Beschwerdeführer gemäss Auskunft des (...) vom 6. Dezember 2016 am 25. November und am 6. Dezember 2016 ärztlich untersucht worden sei, wobei die Diagnosen eines (...) gestellt worden seien, dass ein (...) ausstehend sei und weitere ärztliche Konsultationen nur nötig seien, falls dieser positiv ausfalle, dass das SEM mit Verfügung vom 12. Januar 2017 - eröffnet am folgenden Tag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Vorinstanz ihren Entscheid im Wesentlichen damit begründete, die Ausführungen des Beschwerdeführers würden die Zuständigkeit Italiens zur Durchführung des Asyl- und Wegweisungsverfahrens nicht zu widerlegen vermögen, dass Italien ein Rechtsstaat sei, welcher über eine funktionierende Polizeibehörde verfüge, und sich der Beschwerdeführer wenn nötig bei den zuständigen Stellen beschweren könne, dass Italien die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umgesetzt habe und dort keine systemischen Mängel im Aufnahme- und Asylsystem vorliegen würden, was vom Europäischen Gerichtshofs für Menschenrechte (EGMR) bestätigt worden sei, dass sich der Beschwerdeführer folglich an die zuständigen Behörden und auch an karitative Organisationen wenden könne, um eine Unterkunft und sozialstaatliche Unterstützung zu erhalten, dass vorliegend keine Anhaltspunkte ersichtlich seien, wonach er in Italien in eine existenzielle Notlage geraten werde, dass ferner der Einwand in der Stellungnahme, wonach der Beschwerdeführer in Italien kein Asylverfahren durchlaufen könne, nicht gehört werde, weil Italien gestützt auf die Dublin-III-Verordnung für die Durchführung des Asyl- und Wegweisungsverfahrens zuständig sei und dem Ersuchen des SEM stillschweigend zugestimmt habe, zudem keine Anhaltspunkte vorlägen, es halte sich nicht an seine völkerrechtlichen Verpflichtungen und führe das Asyl- und Wegweisungsverfahren nicht korrekt durch, dass deshalb nicht davon auszugehen sei, der Beschwerdeführer werde bei einer Überstellung nach Italien gravierenden Menschenrechtsverletzungen ausgesetzt, gerate in eine existenzielle Notlage oder werde ohne Prüfung seines Asylgesuches und unter Verletzung des Non-Refoulements-Gebots in seinen Heimatstaat überstellt, dass keine Gründe nach Art. 16 Abs. 1 Dublin-III-VO vorlägen, welche die Schweiz verpflichten würden, auf sein Asylgesuch einzutreten, dass der Forderung der Rechtsvertretung, wonach die Amtspraxis des SEM zum Selbsteintritt offenzulegen sei, nicht stattgegeben werde, weil der vorliegende Einzelfall dazu nicht geeignet sei, dass die Angst des Beschwerdeführers, Italien gewähre ihm keinen Schutz, unbegründet sei, zumal Italien über eine funktionierende Polizeibehörde verfüge, welche schutzwillig und schutzfähig sei, und er sich an diese wenden könne, dass auch die gesundheitlichen Probleme des Beschwerdeführers nicht gegen die Zumutbarkeit einer Wegweisung nach Italien sprechen würden, da Italien über eine ausreichende medizinische Infrastruktur verfüge und gemäss Art. 19 Abs. 1 Aufnahmerichtlinie verpflichtet sei, ihm die erforderliche medizinische Versorgung zu gewähren, dass keine Hinweise vorlägen, wonach Italien dem Beschwerdeführer eine medizinische Behandlung verweigert hätte oder zukünftig verweigern würde, dass für das weitere Dublin-Verfahren einzig die Reisefähigkeit ausschlaggebend sei und diese erst kurz vor der Überstellung definitiv beurteilt werde, wobei das SEM seinem aktuellen Gesundheitszustand bei der Organisation der Überstellung nach Italien Rechnung trage, indem es die italienischen Behörden entsprechend informiere, dass unter diesen Umständen die Forderung, es müssten Garantien eingeholt werden, nicht angezeigt erscheine, und keine Gründe für die Anwendung der Souveränitätsklausel ersichtlich seien, dass die Überstellung nach Italien - vorbehältlich einer allfälligen Unterbrechung oder Verlängerung der Überstellungsfrist - bis spätestens am 11. Juli 2017 zu erfolgen habe, dass der Beschwerde keine aufschiebende Wirkung zukomme, dass der Beschwerdeführer mit Eingabe vom 18. Januar 2017 gegen diesen Entscheid beim Bundesverwaltungsgericht Beschwerde erhob und dabei beantragte, die vorinstanzliche Verfügung sei aufzuheben und es sei auf das Asylgesuch einzutreten, dass die Vorinstanz eine Garantie für die Unterkunft und die (...) Probleme in Italien einzuholen habe, dass in verfahrensrechtlicher Hinsicht superprovisorische Massnahmen zu ergreifen seien, indem die Vorinstanz und die Vollzugsbehörden angewiesen würden, bis zum Entscheid über die Beschwerde durch das Bundesverwaltungsgericht vom Vollzug abzusehen, dass der Beschwerde aufschiebende Wirkung erteilt werde, dass die Gewährung der unentgeltlichen Prozessführung zu gewähren sei, dass er zur Begründung seiner Beschwerde im Wesentlichen erneut auf seine gesundheitliche Situation aufmerksam machte und darlegte, er benötige weitere ärztliche Unterstützung, weil er an einer (...) leide und er in Italien keine Hilfe für (...) erhalte, während es ihm in der Schweiz besser gehe, dass der Asylentscheid falsch sei, weil er sich nicht zu seinen gesundheitlichen Problemen äussere und er den Grund dazu nicht verstehe, dass sein Gesuch wegen seiner Probleme in der Schweiz zu behandeln sei,dass die vorinstanzlichen Akten am 20. Januar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aufgrund der Zuweisung des Beschwerdeführers in die Testphase des Verfahrenszentrums in B._______ die Testphasenverordnung vom 4. September 2013 (TestV, SR 142.318.1) zur Anwendung gelangt (Art. 1 und Art. 4 Abs. 1 TestV),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sich die Kognition des Bundesverwaltungsgerichts und die zulässigen Rügen im Asylbereich nach Art. 106 Abs. 1 AsylG, im Bereich des Ausländerrechts nach Art. 49 VwVG richten (vgl. BVGE 2014/26 E. 5),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Dublin-III-VO zur Anwendung kommt, dass gemäss Art. 3 Abs. 1 Dublin-III-VO jeder Asylantrag von einem einzigen Mitgliedstaat geprüft wird, der nach den Kriterien des Kapitels III (Art. 8-15 Dublin-III-VO) als zuständiger Staat bestimmt wird (vgl. auch Art. 7 Abs. 1 Dublin-III-VO), dass den vorliegenden Akten zu entnehmen ist, dass sich der Beschwerdeführer vor seiner Einreise in die Schweiz in Italien aufgehalten hat, dass er anlässlich des ihm zur Zuständigkeit Italiens zur Durchführung des Asyl- und Wegweisungsverfahrens gewährten rechtlichen Gehörs und zur Überstellung nach Italien ausführte, er wolle nicht nach Italien zurück, da seinem Anliegen dort keine Aufmerksamkeit geschenkt worden sei, er Angst habe, dass Italien ihm keinen Schutz gewähre, und er zudem das Gefühl gehabt habe, es seien Leute hinter ihm her, dass ein Abgleich der Fingerabdrücke des Beschwerdeführers mit der «Eurodac»-Datenbank ergab, dass dieser am 24. Oktober 2016 in Italien und damit auf dem Hoheitsgebiet eines Dublin-Staates aufgegriffen worden sei, dass das SEM die italienischen Behörden am 10. November 2016 um Übernahme des Beschwerdeführers im Sinne von Art. 13 Abs. 1 Dublin-III-VO ersuchte, dass die italienischen Behörden dieses Ersuchen innert Frist unbeantwortet liessen, dass die grundsätzliche Zuständigkeit Italiens somit gegeben ist,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der Verfahrensrichtlinie sowie der Aufnahmerichtlinie ergeben, dass das Asylverfahren und die Aufnahmebedingungen für Antragsteller in Italien keine systemischen Schwachstellen aufweisen, die eine Gefahr einer unmenschlichen oder entwürdigenden Behandlung im Sinne von Art. 4 EU-Grundrechtecharta und Art. 3 EMRK mit sich bringen (vgl. u.a. das eine Familie betreffende Urteil des EGMR i. S. Tarakhel gegen die Schweiz [Grosse Kammer], Beschwerde-Nr. 29217/12, Urteil vom 4. November 2014, § 114f.), dass der Beschwerdeführer keine konkreten und ernsthaften Hinweise für die Annahme dargetan hat, die italienischen Behörden würden sich weigern ihn aufzunehmen und seinen Antrag auf internationalen Schutz unter Einhaltung der Regeln der erwähnten Richtlinien zu prüfen beziehungsweise ihm dauerhaft die ihm gemäss Aufnahmerichtlinie zustehenden minimalen Lebensbedingung vorenthalten, und er sich bei einer vorübergehenden Einschränkung im Übrigen nötigenfalls an die italienischen Behörden wenden und die ihm zustehenden Aufnahmebedingungen auf dem Rechtsweg einfordern könnte (vgl. Art. 26 Aufnahmerichtlinie),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gegen eine Überstellung nach Italien vorbrachte, seine Anliegen seien dort nicht ernst genommen worden, er befürchte, keine Unterkunft und keine Hilfe für seine gesundheitlichen Probleme zu erhalten und ausserdem habe er Angst vor Drittpersonen, welche hinter ihm her seien, dass hinsichtlich der Unterkunft, der nötigen medizinischen Hilfeleistung und der Schutzgewährung auf die zutreffenden Erwägungen in der angefochtenen Verfügung zu verweisen ist,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dies für den Beschwerdeführer offensichtlich nicht zutrifft, obwohl dieser von Anfang an medizinischen Probleme erwähnte (vgl. Akte A2/2), indessen lediglich ein Blatt des (...) vom 6. Dezember 2016 zu den Akten gab, gemäss welchem er (...) und an (...) leide und ein (...) ausstehend sei, indessen bis zum Datum dieses Urteils kein detailliertes ärztliches Zeugnis abgab, gestützt auf welches von einem fortgeschrittenen oder terminalen Krankheitsstadium auszugehen wäre, dass somit anzunehmen ist, dass er weiterhin medizinische Betreuung benötigt, er diese aber auch in Italien bekommen kann, dass folglich keine individuellen Gründe aufgezeigt werden, die eine Überstellung nach Italien als unzulässig erscheinen liessen, dass unter diesen Umständen die Anwendung von Art. 3 Abs. 2 Satz 2 Dublin-III-VO nicht gerechtfertigt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der Beschwerdeführer mit seinem Vorbringen implizit die Anwendung von Art. 17 Abs. 1 Dublin-III-VO fordert, dass Art. 17 Abs. 1 Dublin-III-VO jedoch nicht direkt anwendbar ist, weshalb diese Bestimmung nur in Verbindung mit einer anderen Norm des nationalen oder internationalen Rechts angerufen werden kann (vgl. BVGE 2010/45 E. 5), dass das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dem SEM bei der Anwendung von Art. 29a Abs. 3 AsylV 1 Ermessen zukommt (vgl. zum Ganzen das zur Publikation bestimmte Urteil des Bundesverwaltungsgerichts E-641/2014 vom 13. März 2015 E. 8) und den Akten keine Hinweise auf eine gesetzeswidrige Ermessensausübung (vgl. Art. 106 Abs. 1 Bst. a AsylG) durch die Vorinstanz zu entnehmen sind, dass die Vorinstanz die gesundheitlichen Probleme des Beschwerdeführers - entgegen seiner Argumentation in der Beschwerde - ausreichend gewürdigt hat, dass die Vollzugsbehörden dem aktuellen Gesundheitszustand des Beschwerdeführers respektive dessen Reisefähigkeit bei der Überstellung nach Italien Rechnung tragen und die dortigen Behörden vorgängig in geeigneter Weise über die spezifischen medizinischen Umstände informieren werden (vgl. Art. 31 f. Dublin-III-VO), dass davon auszugehen ist, dass das SEM - wie in der angefochtenen Verfügung festgehalten - vor der Überstellung die Reisefähigkeit des Beschwerdeführers prüfen und bei einer allfälligen Überstellung die italienischen Behörden über den aktuellen Gesundheitszustand desselben informieren wird, dass somit der Antrag, die Vorinstanz sei anzuweisen, eine Garantie für die Unterkunft und die Behandlung der (...) Probleme einzuholen, abzuweisen ist, dass es nach dem Gesagten zudem keinen Grund für eine Anwendung der Ermessensklauseln von Art. 17 Dublin-III-VO gibt und an dieser Stelle festzuhalten bleibt, dass die Dublin-III-VO den Schutzsuchenden kein Recht einräumt, den ihren Antrag prüfenden Staat selber auszuwählen (vgl. auch BVGE 2010/45 E. 8.3), dass das Bundesverwaltungsgericht sich unter diesen Umständen weiterer Ausführungen zur Frage eines Selbsteintritts enthält, dass der Antrag auf Selbsteintritt abzuweisen ist,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abzuweisen ist, dass das Beschwerdeverfahren mit vorliegendem Urteil abgeschlossen ist, weshalb sich der Antrag auf Gewährung der aufschiebenden Wirkung als gegenstandslos erweist, dass aus dem gleichen Grund der Antrag, die Vorinstanz und die zuständigen Vollzugsbehörden seien im Sinne einer superprovisorischen Massnahme anzuweisen, bis zum Entscheid des Bundesverwaltungsgerichts vom Vollzug abzusehen, gegenstandslos geworden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