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D-3674/2022 vom 29. August 2022</w:t>
      </w:r>
    </w:p>
    <w:p>
      <w:r>
        <w:t>Bundesverwaltungsgericht, 2022-08-29, DE</w:t>
      </w:r>
    </w:p>
    <w:p>
      <w:r>
        <w:rPr>
          <w:b/>
        </w:rPr>
        <w:t xml:space="preserve">Quelle: </w:t>
      </w:r>
      <w:r>
        <w:t>https://mcp.opencaselaw.ch/entscheid/bvger_D-3674_2022</w:t>
      </w:r>
    </w:p>
    <w:p>
      <w:r>
        <w:t>FR: TAF D-3674/2022 du 29 août 2022</w:t>
      </w:r>
    </w:p>
    <w:p>
      <w:r>
        <w:t>IT: TAF D-3674/2022 del 29 agosto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D-3674/2022 Urteil vom 29. August 2022 Besetzung Einzelrichterin Susanne Bolz-Reimann, mit Zustimmung von Richter Lorenz Noli, Gerichtsschreiberin Regula Aeschimann. Parteien A._______, geboren am (...), Afghanistan, (...), Beschwerdeführer, gegen Staatssekretariat für Migration (SEM), Quellenweg 6, 3003 Bern, Vorinstanz. Gegenstand Nichteintreten auf Asylgesuch und Wegweisung (Dublin-Verfahren); Verfügung des SEM vom 16. August 2022 / N (...). Das Bundesverwaltungsgericht stellt fest, dass der Beschwerdeführer am 3. August 2022 in der Schweiz um Asyl nachsuchte, dass ein Abgleich mit der europäischen Fingerabdruck-Datenbank Eurodac ergab, dass er am 25. Juli 2022 bereits in Österreich einen Asylantrag gestellt hatte, dass das SEM die österreichischen Behörden am 8. August 2022 gestützt auf Art. 18 Abs. 1 Bst. b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Übernahme des Beschwerdeführers ersuchte, dass die österreichischen Behörden diesem Ersuchen gleichentags zustimmten, dass am 9. August 2022 eine Personalienaufnahme durchgeführt wurde, dass dem Beschwerdeführer im Rahmen eines Dublin-Gesprächs am 15. August 2022 das rechtliche Gehör zu einem allfälligen Nichteintretensentscheid und einer möglichen Wegweisung nach Österreich gewährt wurde, dass er dabei geltend machte, er habe im Heimatstaat für die afghanische Regierung als Spion gearbeitet und in den Dörfern die Taliban ausspioniert, dass er sich in Österreich nicht sicher gefühlt habe, da er Personen aus diesen Dörfern wahrgenommen habe; er sei für den Tod verschiedener Taliban verantwortlich und diese würden einem Spion niemals verzeihen, weshalb es möglich sei, dass sein Leben in Österreich in Gefahr sei, dass er auf Empfehlung seiner Mutter und seines Onkels in die Schweiz gekommen sei, weil diese für Menschenrechte stehe und grosse Hilfsorganisationen wie das Rote Kreuz aus der Schweiz kämen, dass das SEM mit Verfügung vom 16. August 2022 - eröffnet am 18. August 2022 - in Anwendung von Art. 31a Abs. 1 Bst. b AsylG (SR 142.31)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23. August 2022 gegen diesen Entscheid beim Bundesverwaltungsgericht Beschwerde erhob und dabei beantragte, die angefochtene Verfügung sei aufzuheben und sein Asylgesuch sei in der Schweiz zu prüfen, dass er in verfahrensrechtlicher Hinsicht um Erteilung der aufschiebenden Wirkung, unentgeltliche Rechtspflege und Verzicht auf die Erhebung eines Kostenvorschusses ersuchte, dass die vorinstanzlichen Akten dem Bundesverwaltungsgericht am 25. August 2022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kann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25. Juli 2022 in Österreich ein Asylgesuch eingereicht hatte, dass das SEM die österreichischen Behörden am 8. August 2022 um Wiederaufnahme des Beschwerdeführers ersuchte und diese gleichentags zustimmten, dass der Beschwerdeführer die grundsätzliche Zuständigkeit Österreichs für die Behandlung seines Asylgesuchs nicht bestreitet und diese somit gegeben ist, dass es keine Gründe für die Annahme gibt, das Asylverfahren und die Aufnahmebedingungen für Antragsteller in Österreich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seiner Beschwerdeschrift geltend machte, er sei mit dem Entscheid des SEM nicht einverstanden, weil Österreich ihm vielleicht einen sicheren Ort biete, er dort aber stets in Angst leben müsste, dass er in Afghanistan mit verschiedenen Problemen konfrontiert gewesen sei und seinen Vater und seinen Bruder verloren habe, weshalb er nicht mehr in Angst leben wolle, dass er erneut in die Schweiz kommen würde, weil hier die Menschenrechte respektiert würden; er habe ein Recht zu leben und bitte die Regierung, sein Asylgesuch zu akzeptieren, dass das SEM in der angefochtenen Verfügung zu Recht darauf hingewiesen hat, der Wunsch des Beschwerdeführers nach einem Verbleib in der Schweiz habe keinen Einfluss auf die Zuständigkeit Österreichs für die Durchführung des Asyl- und Wegweisungsverfahrens, da es nicht Sache der betroffenen Person ist, den zuständigen Staat selbst zu bestimmen,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Vorinstanz in Bezug auf die vom Beschwerdeführer geltend gemachte Furcht (vor den Taliban) zutreffend feststellte, dass Österreich ein funktionierender Rechtsstaat sei, der sowohl schutzfähig als auch schutzwillig ist, weshalb er sich bei allfälligen drohenden Übergriffen an die zuständigen staatlichen Stellen wenden könne, dass der Beschwerdeführer kein konkretes und ernsthaftes Risiko dargetan hat, die österreichischen Behörden würden sich weigern ihn (...) aufzunehmen und seinen Antrag auf internationalen Schutz unter Einhaltung der Regeln der erwähnten Richtlinien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die Beschwerde aus diesen Gründen abzuweisen ist, dass das Beschwerdeverfahren mit vorliegendem Urteil abgeschlossen ist, weshalb sich die Anträge auf Gewährung der aufschiebenden Wirkung sowie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Susanne Bolz-Reimann Regula Aeschimann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