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D-3674/2021 vom 23. August 2021</w:t>
      </w:r>
    </w:p>
    <w:p>
      <w:r>
        <w:t>Bundesverwaltungsgericht, 2021-08-23, DE</w:t>
      </w:r>
    </w:p>
    <w:p>
      <w:r>
        <w:rPr>
          <w:b/>
        </w:rPr>
        <w:t xml:space="preserve">Quelle: </w:t>
      </w:r>
      <w:r>
        <w:t>https://mcp.opencaselaw.ch/entscheid/bvger_D-3674_2021</w:t>
      </w:r>
    </w:p>
    <w:p>
      <w:r>
        <w:t>FR: TAF D-3674/2021 du 23 août 2021</w:t>
      </w:r>
    </w:p>
    <w:p>
      <w:r>
        <w:t>IT: TAF D-3674/2021 del 23 agosto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D-3674/2021 Urteil vom 23. August 2021 Besetzung Einzelrichterin Daniela Brüschweiler, mit Zustimmung von Richter Yannick Antoniazza-Hafner; Gerichtsschreiberin Susanne Burgherr. Parteien A._______, geboren am (...), Kamerun, (...), Beschwerdeführer, gegen Staatssekretariat für Migration (SEM), Quellenweg 6, 3003 Bern, Vorinstanz. Gegenstand Nichteintreten auf Asylgesuch und Wegweisung (Dublin-Verfahren); Verfügung des SEM vom 11. August 2021 / N (...). Das Bundesverwaltungsgericht stellt fest, dass der Beschwerdeführer am 6. Juli 2021 in der Schweiz um Asyl nachsuchte, dass das SEM dem Beschwerdeführer am 19. Juli 2021 das rechtliche Gehör zu einem allfälligen Nichteintretensentscheid und der Möglichkeit der Überstellung nach Frankreich gewährte, und er im Wesentlichen zu Protokoll gab, dass er sich bereits seit Ende (...) in Europa aufhalte und in Frankreich drei Asylgesuche gestellt, aber zwei negative Entscheide erhalten habe, weshalb er nun von dort in die Schweiz weitergereist sei, dass er nicht nach Frankreich zurückkönne, nachdem er dort seit dem vor etwa einem Jahr ergangenen zweiten negativen Entscheid keine soziale und gesundheitliche Unterstützung mehr gehabt habe, weshalb er nun Zahnschmerzen habe, und die Familie, bei der er gelebt habe, nicht mehr bereit gewesen sei, ihn noch länger zu beherbergen, und er auf der Strasse gelandet sei, dass er zudem an Schlafstörungen und Albträumen leide, nachdem er auf dem Meer habe miterleben müssen, wie Menschen ertrunken seien, dass das SEM mit Verfügung vom 11. August 2021 - eröffnet am 12. August 2021 - in Anwendung von Art. 31a Abs. 1 Bst. b AsylG (SR 142.31) auf das Asylgesuch nicht eintrat, die Wegweisung aus der Schweiz nach Frankreich anordnete, den Beschwerdeführer aufforderte, die Schweiz spätestens am Tag nach Ablauf der Beschwerdefrist zu verlassen, und den Kanton B._______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für die Begründung auf die Ausführungen der Vorinstanz in der angefochtenen Verfügung verwiesen wird, dass der Beschwerdeführer mit Eingabe vom 17. August 2021 beim Bundesverwaltungsgericht Beschwerde erhob, dass er um Aufhebung der vorinstanzlichen Verfügung und um Eintreten auf sein Asylgesuch sowie um Feststellung der Flüchtlingseigenschaft und um Gewährung des Asyls, eventualiter um Feststellung der Unzulässigkeit, Unzumutbarkeit und Unmöglichkeit des Wegweisungsvollzugs und um Gewährung der vorläufigen Aufnahme ersuchte, dass er in verfahrensrechtlicher Hinsicht zudem um Gewährung der unentgeltlichen Prozessführung und Beiordnung eines unentgeltlichen Rechtsbeistands sowie um Verzicht auf die Erhebung eines Kostenvorschusses ersuchte, dass er des Weiteren beantragte, der Beschwerde sei die aufschiebende Wirkung zu erteilen, dass er zur Begründung im Wesentlichen geltend machte, eine Rückkehr nach Frankreich sei für ihn nicht zumutbar, da er dort nach dem negativen Abschluss seines Asylverfahrens, für dessen Wiederaufnahme kaum eine Möglichkeit bestehe, über keinen geregelten Aufenthaltsstatus verfüge und keinen Zugang zu medizinischer Versorgung sowie finanzieller Unterstützung hätte, weshalb ihm eine existenzielle Notlage drohen würde, dass ihn weiterhin Albträume plagen würden und er zur Bewältigung des Erlebten fachärztliche Behandlung und Begleitung benötige, mit der er in Frankreich nicht rechnen könne, dass die vorinstanzlichen Akten dem Bundesverwaltungsgericht am 18. August 2021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oder nach Ablehnung desselben in einem anderen Mitgliedstaat einen Antrag gestellt hat oder der sich im Hoheitsgebiet eines anderen Mitgliedstaats ohne Aufenthaltstitel aufhält, nach Massgabe der Artikel 23, 24, 25 und 29 wiederaufzunehmen (Art. 18 Abs. 1 Bst. b und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in den Jahren 2017 und 2019 in Frankreich Asylgesuche eingereicht hatte, dass das SEM die französischen Behörden am 22. Juli 2021 um Wiederaufnahme des Beschwerdeführers im Sinne von Art. 18 Abs. 1 Bst. d Dublin-III-VO ersuchte, dass die französischen Behörden mit Schreiben vom 2. August 2021 ihre Zustimmung zur Übernahme des Beschwerdeführers in Anwendung der besagten Bestimmung von Art. 18 Abs. 1 Bst. d Dublin-III-VO erklärten, dass die Zuständigkeit Frankreichs für die Durchführung des Asyl- und Wegweisungsverfahrens des Beschwerdeführers somit gegeben ist, und sein Wunsch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Frankreichs auch mit den Vorbringen im vorinstanzlichen Verfahren und den Ausführungen in der Rechtsmitteleingabe vom 17. August 2021 nicht zu negieren vermag, dass, auch wenn das Asylverfahren des Beschwerdeführers in Frankreich bereits rechtskräftig abgeschlossen ist, Frankreich gemäss Art. 18 Abs. 1 Bst. d Dublin-III-VO weiterhin für das Verfahren des Beschwerdeführers bis zu einem allfälligen Wegweisungsvollzug beziehungsweise einer Regelung seines Aufenthaltsstatus zuständig ist, und er allfällige Einwände respektive neue Asylgründe oder Wegweisungshindernisse bei den zuständigen französischen Behörden vorzubringen hat, dass es keine wesentlichen Gründe für die Annahme gibt, das Asylverfahren und die Aufnahmebedingungen für Antragsteller in Frankreich würden systemische Schwachstellen aufweisen, die eine Gefahr einer unmenschlichen oder entwürdigenden Behandlung im Sinne des Artikels 4 der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(vgl. hierzu und zum Folgenden etwa die Urteile des BVGer E-3610/2021 vom 16. August 2021 S. 5, F-3467/2021 vom 10. August 2021 E. 5.2 oder E-3379/2021 vom 30. Juli 2021 S. 6 ff.), dass gemäss konstanter Praxis des Bundesverwaltungsgerichts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seinen Vorbringen, wonach eine neuerliche Prüfung seiner Asylgründe durch die französischen Behörden kaum möglich sei, er in Frankreich keine finanzielle und medizinische Unterstützung erhalten würde und seine gegenwärtigen gesundheitlichen Probleme gegen eine Rückkehr dorthin sprechen würden,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zwar die Vermutung, Frankreich halte seine völkerrechtlichen Verpflichtungen ein, im Einzelfall widerlegt werden kann, es hierfür aber konkreter und ernsthafter Hinweise bedarf, die gegebenenfalls vom Betroffenen glaubhaft darzutun sind (vgl. BVGE 2010/45 E. 7.4 f.), dass vorliegend indes kein Grund zur Annahme besteht, die französischen Behörden, die der Rückübernahme des Beschwerdeführers am 2. August 2021 ausdrücklich zugestimmt haben, würden ihm den Zugang zum Asyl- respektive einem allfälligen Wiederaufnahmeverfahren unter Einhaltung der Regeln der Verfahrensrichtlinie verweigern beziehungsweise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es dem Beschwerdeführer mit seinen Ausführungen, wonach er in Frankreich zeitweilige Obdachlosigkeit erfahren habe, auch nicht gelingt, substanziiert darzulegen, dass ihm in Frankreich eine adäquate Unterstützung verweigert worden wäre, oder er sich bemüht hätte, diese gegebenenfalls auf dem Rechtsweg einzufordern, dass der Beschwerdeführer mit seinen Vorbringen auch keine konkreten und ernsthaften Hinweise für die Annahme dargetan hat, Frankreich würde ihm nach einer Überstellung dorthin künftig die aus der Aufnahmerichtlinie zustehenden minimalen Lebensbedingungen dauerhaft vorenthalten, und er sich im Übrigen bei einer allfälligen vorübergehenden Einschränkung nötigenfalls an die zuständigen Behörden vor Ort wenden und die ihm zustehenden Bedingungen auf dem Rechtsweg einfordern könnte (vgl. Art. 26 Aufnahmerichtlinie), dass hinsichtlich der vom Beschwerdeführer genannten gesundheitlichen Probleme (Zahnschmerzen, Schlafstörungen, Albträume) darauf hinzuweisen ist, dass eine zwangsweise Rückweisung von Personen mit gesundheitlichen Beschwerden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oder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sich aus den vorliegenden Akten keine solche Situation ergibt, dass der Beschwerdeführer hierzulande zahnärztlich behandelt wurde, und zudem in Bezug auf dessen weitere gesundheitliche Probleme festzuhalten ist, dass Frankreich bekanntermassen über eine ausreichende medizinische Infrastruktur verfügt, dass dies insbesondere auch hinsichtlich des aktenkundigen gesundheitlichen Zwischenfalls vom 17. August 2021 gilt,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damit davon ausgegangen werden darf, dass der Beschwerdeführer in Frankreich im Bedarfsfall medizinische Betreuung finden wird, und es ihm obliegt, sich diesbezüglich an die zuständigen Stellen vor Ort zu wenden, dass zudem die schweizerischen Behörden, die mit dem Vollzug der angefochtenen Verfügung beauftragt sind, den medizinischen Umständen bei der Bestimmung der konkreten Modalitäten der Überstellung des Beschwerdeführers Rechnung tragen und die französischen Behörden gegebenenfalls vorgängig in geeigneter Weise über die spezifischen medizinischen Umstände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das Beschwerdeverfahren mit vorliegendem Urteil abgeschlossen ist, weshalb sich die Anträge auf Gewährung der aufschiebenden Wirkung und auf Verzicht auf die Erhebung eines Kostenvorschusses als gegenstandslos erweisen, dass die Gesuche um Gewährung der unentgeltlichen Prozessführung gemäss Art. 65 Abs. 1 VwVG und um Beiordnung einer amtlichen Rechtsverbeiständung im Sinne von Art. 102m Abs. 1 Bst. a AsylG ungeachtet der behaupteten Mittellosigkeit des Beschwerdeführers abzuweisen sind, da die Begehren - wie sich aus den vorstehenden Erwägungen ergibt - als aussichtlos zu bezeichnen waren, weshalb die Voraussetzungen von Art. 65 Abs. 1 VwVG (und damit auch von Art. 102m Abs. 1 Bst. a AsylG)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und um Beiordnung einer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