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D-3668/2017 vom 5. Juli 2017</w:t>
      </w:r>
    </w:p>
    <w:p>
      <w:r>
        <w:t>Bundesverwaltungsgericht, 2017-07-05, FR</w:t>
      </w:r>
    </w:p>
    <w:p>
      <w:r>
        <w:rPr>
          <w:b/>
        </w:rPr>
        <w:t xml:space="preserve">Quelle: </w:t>
      </w:r>
      <w:r>
        <w:t>https://mcp.opencaselaw.ch/entscheid/bvger_D-3668_2017</w:t>
      </w:r>
    </w:p>
    <w:p>
      <w:r>
        <w:t>FR: TAF D-3668/2017 du 5 juillet 2017</w:t>
      </w:r>
    </w:p>
    <w:p>
      <w:r>
        <w:t>IT: TAF D-3668/2017 del 5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D-3668/2017 Arrêt du 5 juillet 2017 Composition Claudia Cotting-Schalch, juge unique, avec l'approbation de Contessina Theis, juge ; Diane Melo de Almeida, greffière. Parties A._______, né le (...), Côte d'Ivoire, c/o SEM, recourant, contre Secrétariat d'Etat aux migrations (SEM), Quellenweg 6, 3003 Berne, autorité inférieure. Objet Asile (non-entrée en matière / procédure Dublin) et renvoi ; décision du SEM du 20 juin 2017 / N (...). Vu la demande d'asile déposée en Suisse par A._______ en date du (...) 2017, les investigations entreprises par le Secrétariat d'Etat aux migrations (ci-après : SEM) à travers la consultation du système central européen d'information sur les visas (CS-VIS), lesquelles ont révélé que le requérant a obtenu un visa Schengen à entrées multiples émis par l'Ambassade française à Abidjan (Côte d'Ivoire) et valable du (...) au (...), l'audition sur les données personnelles (audition sommaire) du (...) 2017, au cours de laquelle l'intéressé, ressortissant ivoirien, a expliqué, en substance, avoir quitté son pays d'origine le (...) par voie aérienne à destination de la France, ayant obtenu un visa pour ce pays ; que bien qu'ayant informé les gardes-frontières français qu'il dormirait à l'hôtel et démontré disposer des moyens financiers pour ce faire, il aurait passé ses deux premiers jours dehors, car il ne connaissait personne dans ce pays ; qu'il aurait ensuite trouvé refuge (...) ; qu'il n'aurait pas eu de contact avec les autorités françaises ; qu'il serait arrivé à B._______ le (...) ou le (...) et aurait ensuite rejoint la Suisse (...) le (...) suivant ; que A._______ a également été invité à se déterminer quant au prononcé éventuel par le SEM d'une décision de non-entrée en matière à son encontre, ainsi que sur son éventuel transfert vers la France, pays potentiellement responsable pour traiter sa demande d'asile vu le visa obtenu pour ce pays et valable du (...) au (...) ; qu'il a alors, en substance, déclaré ne pas vouloir demander l'asile en France, mais souhaiter rester en Suisse pour sa sécurité, dans la mesure où les personnes avec qui il avait eu des affrontements dans son pays se trouvaient également en France, la requête aux fins de prise en charge de A._______, adressée par le SEM aux autorités françaises compétentes, le (...) 2017, et fondée sur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françaises compétentes du (...) 2017, la décision du 20 juin 2017, notifiée le (...) suivant, par laquelle le SEM, se fondant sur l'art. 31a al. 1 let. b LAsi (RS 142.31), n'est pas entré en matière sur la demande d'asile du requérant, a prononcé le transfert de ce dernier vers la France et a ordonné l'exécution de cette mesure, constatant l'absence d'effet suspensif à un éventuel recours, le recours interjeté, le (...) 2017 (date du sceau postal), auprès du Tribunal administratif fédéral (ci-après : le Tribunal), par lequel l'intéressé a, à titre préalable, demandé l'octroi de l'assistance judicaire partielle et totale et a, à titre principal, conclu à l'annulation de la décision précitée et à l'entrée en matière sur sa demande d'asile, les deux photographies jointes au recours, lesquelles représentent une intervention médicale sur [une partie d'un membre] blessé, l'ordonnance du (...) 2017, par laquelle le Tribunal a suspendu l'exécution du transfert de A._______ à titre de mesures superprovisionnelles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l'espèce, les investigations entreprises par le SEM à travers la consultation du système central européen d'information sur les visas (CS-VIS) et les déclarations du recourant ont révélé que ce dernier avait obtenu un visa à entrées multiples émis par la France, valable du (...) au (...), que le (...) 2017, le SEM a dès lors soumis aux autorités françaises compétentes, dans le délai fixé à l'art. 21 par. 1 du règlement Dublin III, une requête aux fins de prise en charge de A._______, fondée sur l'art. 12 par. 4 dudit règlement, que, le (...) suivant, lesdites autorités ont expressément accepté de prendre en charge l'intéressé, sur la base de la même disposition, que la France a ainsi reconnu sa compétence pour traiter la demande d'asile de A._______, ce qui n'est pas contesté à l'appui du recours, qu'en revanche, dans son recours, l'intéressé s'est opposé à son transfert vers ce pays au motif que sa vie et sa sécurité y seraient en danger ; qu'il ne voulait pas demander l'asile en France, car il risquerait d'y être victime d'une vengeance personnelle en raison des ressentiments de la population ivoirienne (...) ; que, dans ce cadre, A._______ a notamment expliqué avoir été (...) et être connu en tant que tel dans son quartier à C._______ ; qu'il a aussi indiqué avoir (...), que s'agissant de son séjour en France, l'intéressé a notamment expliqué ne pas avoir su, dans un premier temps, comment s'orienter dans ce pays et s'être rendu à B._______, où il aurait passé (...) nuits (...), avant de rejoindre la Suisse, que, mentionnant des douleurs [à une partie d'un membre] et des troubles de la vue, le recourant a en outre indiqué souffrir de séquelles physiques et psychologiques suite à son séjour en prison, qu'à l'appui de ses allégations, il a produit deux photos qu'un médecin aurait prises de [la partie d'un membre] après (...), qu'enfin, le recourant a soutenu que l'accès à une procédure d'asile ne lui serait pas garanti en France en raison des difficultés structurelles qu'y rencontraient les demandeurs d'asile, qu'en l'occurrence, contrairement à ce que semble soutenir le recourant, 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l'intéressé n'a pas démontré l'existence d'un risque concret que les autorités françaises refuseraient de le prendre en charge et de mener à terme l'examen de sa demande de protection, une fois qu'il l'aura déposée,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cela dit, l'intéressé n'ayant pas encore introduit de demande d'asile en France, il ne saurait prétendre valablement avoir eu à pâtir jusqu'à présent d'éventuelles carences au niveau de la procédure d'asile ou des conditions d'accueil des requérants d'asile dans ce pays, qu'ensuite, A._______ n'a pas démontré que ses conditions d'existence en France revêtiraient un tel degré de pénibilité et de gravité qu'elles seraient constitutives d'un traitement contraire à l'art. 3 CEDH ou encore à l'art. 3 Conv. torture, qu'il n'a pas non plus apporté d'indices objectifs, concrets et sérieux qu'il serait lui-même privé durablement, une fois qu'il aura introduit une demande d'asile en France, de tout accès à des conditions matérielles minimales d'accueil prévues par la directive Accueil et qu'il ne pourrait pas bénéficier de l'aide dont il pourrait avoir besoin pour faire valoir ses droits, que, par ailleurs, bien que le recourant ait exprimé sa crainte d'être victime, en France, en tant que (...), d'une vengeance de la part de personnes qui le reconnaîtraient, il ne fait pas de doute qu'il pourra obtenir auprès des autorités françaises compétentes, dans le cas où il serait exposé à une menace concrète, une protection adéquate contre d'éventuelles agressions de tierces personnes, qu'en effet, la France est un Etat de droit disposant d'une police et d'un appareil judiciaire qui fonctionne et qui est désireux et capable d'offrir une protection adéquate aux personnes qui en auraient besoin, qu'il appartiendra ainsi à A._______ de s'adresser, au besoin, aux autorités compétentes en France, qu'à cet égard, le recourant n'a du reste pas allégué que les autorités françaises refuseraient de lui porter assistance en cas de besoin, que A._______ a en outre fait valoir qu'il ne pouvait pas être transféré vers ce pays, au vu des problèmes médicaux dont il souffre, qu'il n'a toutefois produit aucun certificat médical à l'appui de ses allégations, étant précisé que les photos jointes au recours ne permettent pas d'établir, à elles seules, qu'il s'agit d'une intervention sur [une partie d'un membre] du recourant, indépendamment du fait qu'elles ne sont manifestement pas récentes et, partant, ne permettent pas d'établir la situation actuelle de l'intéressé, qu'en outre,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tel n'est manifestement pas le cas en l'espèce, la France disposant à l'évidence de structures médicales similaires à celles existant en Suisse permettant de traiter d'éventuelles affections dont pourrait souffrir le recourant tant du point de vue physique que psychique, que cela étant, il appartient au recourant de déposer une demande d'asile dès qu'il arrivera en France, ce qui lui permettra de bénéficier dans ce pays des prestations prévues par la directive Accueil (cf. supra), qu'en vertu de cette directive, la France doit en effet faire en sorte que les demandeurs d'asile y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qu'en l'occurrence, rien ne permet d'admettre que cet Etat refuserait ou renoncerait à une prise en charge médicale adéquate dans le cas de l'intéressé, que dans le cas où le recourant devait avoir besoin de soins particuliers au moment de son transfert vers la France, il lui appartiendra d'en informer, certificat médical à l'appui, les autorités suisses chargées de l'exécution de cette mesure, que, le cas échéant, il incombera à ces autorités de transmettre, sous une forme appropriée, aux autorités françaises, les renseignements permettant une éventuelle prise en charge médicale spécifique (cf. art. 31 et 32 du règlement Dublin III), A._______ ayant donné son accord écrit à la transmission d'informations médicales en date du (...) 2017, qu'en définitive l'intéressé n'a d'aucune manière démontré qu'il pourrait être exposé en cas de transfert en France à des traitements contraires aux obligations internationales souscrites par la Suisse, qu'au demeurant, si - après son retour dans ce pays - A._______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la France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la France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