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D-3668/2016 vom 15. Juni 2016</w:t>
      </w:r>
    </w:p>
    <w:p>
      <w:r>
        <w:t>Bundesverwaltungsgericht, 2016-06-15, DE</w:t>
      </w:r>
    </w:p>
    <w:p>
      <w:r>
        <w:rPr>
          <w:b/>
        </w:rPr>
        <w:t xml:space="preserve">Quelle: </w:t>
      </w:r>
      <w:r>
        <w:t>https://mcp.opencaselaw.ch/entscheid/bvger_D-3668_2016</w:t>
      </w:r>
    </w:p>
    <w:p>
      <w:r>
        <w:t>FR: TAF D-3668/2016 du 15 juin 2016</w:t>
      </w:r>
    </w:p>
    <w:p>
      <w:r>
        <w:t>IT: TAF D-3668/2016 del 15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D-3668/2016/wiv Urteil vom 15. Juni 2016 Besetzung Einzelrichterin Nina Spälti Giannakitsas, mit Zustimmung von Richter Gérald Bovier; Gerichtsschreiberin Sara Steiner. Parteien A._______, geboren am (...), Guinea, Beschwerdeführer, gegen Staatssekretariat für Migration (SEM), Quellenweg 6, 3003 Bern, Vorinstanz. Gegenstand Nichteintreten auf Asylgesuch und Wegweisung (Dublin-Verfahren); Verfügung des SEM vom 30. Mai 2016 / N (...). Das Bundesverwaltungsgericht stellt fest, dass der Beschwerdeführer am 25. Februar 2016 in der Schweiz um Asyl nachsuchte, dass eine Abfrage der Eurodac-Datenbank einen Treffer ergab (illegale Einreise in Italien am 15. Dezember 2015), dass der Beschwerdeführer seinen Geburtstag auf dem Personalienblatt auf den (...) datierte und mithin angab, noch minderjährig zu sein, dass die am 26. Februar 2016 durchgeführte Handknochenanalyse ein Knochenalter von (...) Jahren oder mehr ergab, dass der Beschwerdeführer vom SEM am 4. März 2016 im Rahmen einer Befragung zur Person (BzP) zu seinen Personalien, zum Reiseweg sowie summarisch zu den Asylgründen befragt wurde, dass er bei dieser Gelegenheit vorbrachte, guineischer Staatsbürger zu sein und das Land am 22. Oktober 2015 aufgrund der ethnischen Unruhen verlassen zu haben, dass er via Senegal, Mali, Burkina Faso und Niger nach Libyen und anschliessend im Dezember 2015 auf dem Seeweg nach Italien gelangt und in der Folge in die Schweiz weitergereist sei, dass ihm das SEM anlässlich der BzP das rechtliche Gehör zur Zuständigkeit Italiens zur Durchführung des Asyl- und Wegweisungsverfahrens, zum beabsichtigten Nichteintretensentscheid nach Art. 31a Abs. 1 Bst. b AsylG (SR 142.31) sowie zum Ergebnis der Handknochenanalyse gewährte, dass er die Frage, ob es Gründe gäbe, die gegen eine Wegweisung nach Italien sprächen verneinte und ausführte, er wolle in der Schweiz bleiben, dass er die Handknochenanalyse und die Annahme des SEM, dass er volljährig sei, mit "Va bene" akzeptierte, dass er auf eine entsprechende Frage hin erklärte, gesund zu sein, dass das SEM mit Verfügung vom 30. Mai 2016 - eröffnet am 6. Juni 2016 - in Anwendung von Art. 31a Abs. 1 Bst. b AsylG auf das Asylgesuch nicht eintrat, die Wegweisung aus der Schweiz nach Italien anordnete, wobei die Vorinstanz in ihrem Entscheid - unter Verweis auf die einschlägigen Bestimmungen des Dublin-Verfahrens und die illegale Einreise des Beschwerdeführers in den Schengen-Raum - festhielt, dieses Land sei für das Asylverfahren zuständig, dass für das weitere Verfahren von der Volljährigkeit des Beschwerdeführers ausgegangen werde, dass gegen eine Überstellung keine rechtserheblichen Gründe vorgebracht worden seien, dass keine konkreten Anhaltspunkte dafür vorlägen, Italien würde sich nicht an die relevanten völkerrechtlichen Verpflichtungen halten,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mit Eingabe vom 10. Juni 2016 (Poststempel) gegen diesen Entscheid beim Bundesverwaltungsgericht Beschwerde erhob und dabei die Aufhebung der angefochtenen Verfügung, die Feststellung der Flüchtlingseigenschaft und die Asylgewährung, die Feststellung der Unzulässigkeit, Unzumutbarkeit und Unmöglichkeit des Wegweisungsvollzugs sowie die Erteilung einer vorläufigen Aufnahme beantragte, dass er in formeller Hinsicht um Gewährung der unentgeltlichen Prozessführung im Sinne von Art. 65 Abs. 1 VwVG, um Verzicht auf die Erhebung eines Kostenvorschusses und um Wiederherstellung der aufschiebenden Wirkung ersuchte, verbunden mit der Anweisung an die zuständige Behörde, jegliche Kontaktnahme mit und Datenweitergabe an die heimatlichen Behörden zu unterlassen, beziehungsweise eine bereits erfolgte Datenweitergabe mit Verfügung offenzulegen, dass er zur Begründung seiner Beschwerde ausführte, er wolle in der Schweiz bleiben, um zu studieren und eine bessere Zukunft zu haben, dass er nicht nach Italien zurück wolle, da dort im Immigrationsbereich die Mittel fehlten, dass in seinem Land ethnische Gewalt herrsche, dass die vorinstanzlichen Akten am 14. Juni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oder das AsylG nichts anderes bestimmen (Art. 37 VGG; Art. 6 und 105 ff.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nach Art. 106 Abs. 1 AsylG bestimmen,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nicht bestreitet, via Italien gereist zu sein, und er dort am 15. Dezember 2015 daktyloskopisch erfasst wurde, dass bei dieser Sachlage - gemäss der Bestimmung von Art. 13 Abs. 1 Dublin-III-VO - Italien für die Prüfung seines Asylantrages zuständig ist, dass das SEM die italienischen Behörden am 29. März 2016 um Aufnahme des Beschwerdeführers gestützt auf Art. 21 Dublin-III-VO ersuchte, dass die italienischen Behörden dem Gesuch um Übernahme am 27. Mai 2016 zustimmten, dass die Vorinstanz zu Recht von der Volljährigkeit des Beschwerdeführers ausgegangen ist, zumal er dies nicht weiter in Frage stellte, dass die grundsätzliche Zuständigkeit Italiens somit gegeben ist, dass der Beschwerdeführer in seiner Eingabe die gegebene Zuständigkeit Italiens an sich nicht in Frage stellt, aber angibt, er wolle in der Schweiz bleiben, da er hier bessere Perspektiven habe, dass dieses Argument aber gemäss den anzuwendenden Bestimmungen der Dublin-III-VO die vorinstanzlichen Schlussfolgerungen offensichtlich nicht umzustossen vermag (vgl. Art. 13 Abs. 1 Dublin-III-VO), dass es nämlich nicht Sache der asylsuchenden Person ist, den für das Asylverfahren zuständigen Staat selbst zu bestimmen, sondern die Bestimmung des zuständigen Staates nach der Dublin-III-VO erfolgt und alleine den beteiligten Dublin-Vertragsstaaten obliegt, dass sich weitere Ausführungen zur Zuständigkeit Italiens erübrigen und die Grundlage für einen Nichteintretensentscheid in Anwendung von Art. 31a Abs. 1 Bst. b AsylG offensichtlich gegeben ist, dass der Beschwerdeführer gegen eine Überstellung nach Italien im Wesentlichen einwendet, dort fehlten die Mittel im Immigrationsbereich, dass aufgrund der Akten jedoch keine Gründe ersichtlich sind, welche in rechtserheblicher Weise gegen seine Überstellung in diesen Staat sprechen würden,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keine Gründe für die Annahme gibt, das Asylverfahren und die Aufnahmebedingungen für Antragsteller in Italien weise systemische Schwachstellen im Sinne von Art. 3 Abs. 2 Sätze 2 und 3 Dublin-III-VO auf, dass Asylsuchende in Italien zwar bei der Unterkunft, der Arbeit und dem Zugang zur medizinischen Infrastruktur Schwierigkeiten ausgesetzt sein können, diese nach Auffassung des Bundesverwaltungsgerichts jedoch nicht als generell untragbar erscheinen, dass im Falle des Beschwerdeführers - eines gemäss eigenen Angaben gesunden jungen Mannes - davon ausgegangen werden darf, er sei durchaus in der Lage, in Italien eine hinreichende Lebensgrundlage zu finden, da es sich bei ihm nicht um eine besonders verletzliche Person handelt, dass der Beschwerdeführer kein konkretes und ernsthaftes Risiko dargetan hat, die italiensichen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diesen Erwägungen gemäss Italien für die Behandlung des Asylantrags zuständig ist und aufgrund der Akten entgegen den Beschwerdevorbringen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dem SEM bei der Anwendung dieser Bestimmung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abzuweisen ist, soweit darauf einzutreten ist, dass mit dem Entscheid in der Hauptsache die Anträge auf Gewährung der aufschiebenden Wirkung der Beschwerde, auf Anordnung betreffend Nichtkontaktnahme mit den Behörden des Heimatstaates und auf Verzicht auf die Erhebung eines Kostenvorschusses gegenstandslos werden,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