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D-3667/2020 vom 27. Juli 2020</w:t>
      </w:r>
    </w:p>
    <w:p>
      <w:r>
        <w:t>Bundesverwaltungsgericht, 2020-07-27, FR</w:t>
      </w:r>
    </w:p>
    <w:p>
      <w:r>
        <w:rPr>
          <w:b/>
        </w:rPr>
        <w:t xml:space="preserve">Quelle: </w:t>
      </w:r>
      <w:r>
        <w:t>https://mcp.opencaselaw.ch/entscheid/bvger_D-3667_2020</w:t>
      </w:r>
    </w:p>
    <w:p>
      <w:r>
        <w:t>FR: TAF D-3667/2020 du 27 juillet 2020</w:t>
      </w:r>
    </w:p>
    <w:p>
      <w:r>
        <w:t>IT: TAF D-3667/2020 del 27 luglio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D-3667/2020 Arrêt du 27 juillet 2020 Composition Gérard Scherrer, juge unique, avec l'approbation de Gérald Bovier, juge ; Yves Beck, greffier. Parties A._______, né le (...), Macédoine du Nord, recourant, contre Secrétariat d'Etat aux migrations (SEM), Quellenweg 6, 3003 Berne, autorité inférieure. Objet Asile (non-entrée en matière / procédure Dublin) et renvoi (demande multiple) ; décision du SEM du 14 juillet 2020 / N (...). Vu la demande d'asile déposée en Suisse par A._______ en date du 24 mai 2015, l'audition sur les données personnelles du 1er juin 2015, au cours de laquelle l'intéressé a indiqué avoir déposé des demandes d'asile en Allemagne les (...) et (...), puis, lors d'un troisième voyage au départ de la Macédoine, avoir transité par la Croatie et la Slovénie avant d'arriver en Suisse, la décision du 14 août 2015, notifiée le 21 août 2015, par laquelle le SEM, se fondant sur l'art. 31a al. 1 let. b LAsi (RS 142.31), n'est pas entré en matière sur la demande d'asile de l'intéressé, a prononcé son renvoi (recte : transfert) vers la Croatie et ordonné l'exécution de cette mesure, constatant l'absence d'effet suspensif à un éventuel recours, l'arrêt D-5322/2015 du 9 septembre 2015, par lequel le Tribunal administratif fédéral (ci-après : le Tribunal) a rejeté le recours interjeté, le 28 août précédant, contre cette décision, la décision du 14 octobre 2016, entrée en force de chose décidée en l'absence d'un recours, par laquelle le SEM a rejeté la demande d'asile de l'intéressé du 24 mai 2015, a prononcé son renvoi de Suisse et a ordonné l'exécution de cette mesure, l'exécution du renvoi de l'intéressé, le (...) 2019, dans son pays d'origine, la Macédoine du Nord, l'écrit adressé au SEM le 17 juin 2020, par lequel l'intéressé, concluant à l'octroi d'une autorisation de séjour, a déclaré qu'après son retour dans son pays d'origine, il était parti en Allemagne, y séjournant cinq mois, puis, faute d'accès aux soins dans cet Etat, avait décidé de gagner la Suisse, la requête aux fins de prise en charge de l'intéressé soumise par le SEM aux autorités allemandes compétentes en date du 23 juin 2020 sur la base de l'art. 13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l'acceptation par l'Allemagne, en date du 26 juin 2020, de cette requête de prise en charge, sur la base de la même disposition légale, le droit d'être entendu accordé à l'intéressé le 26 juin 2020, portant sur son éventuel transfert en Allemagne, la réponse de l'intéressé du 8 juillet 2020, la décision du 14 juillet 2020, par laquelle le SEM, se fondant sur l'art. 31a al. 1 let. b LAsi, n'est pas entré en matière sur la demande de l'intéressé, considérée comme une demande d'asile multiple au sens de l'art. 111c LAsi, a prononcé son transfert vers l'Allemagne et a ordonné l'exécution de cette mesure, constatant l'absence d'effet suspensif à un éventuel recours, le recours du 20 juillet 2020, par lequel l'intéressé, faisant valoir que son transfert en Allemagne mettrait sa vie en danger, a conclu à l'annulation de cette décision, les requêtes de dispense du paiement de l'avance de frais et d'octroi d'un délai pour produire un rapport médical circonstancié qu'il comporte,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3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sur la base des déclarations de l'intéressé, le SEM a transmis aux autorités allemandes compétentes une demande aux fins de prise en charge fondée sur l'art. 13 par. 2 du règlement Dublin III, que lesdites autorités ont accepté de prendre en charge l'intéressé sur la base de cette disposition légale, que l'Allemagne a ainsi reconnu sa compétence pour traiter la demande d'asile de l'intéressé,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 le recourant ne le prétend du reste pas,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le recourant n'a pas démontré que les autorités allemandes refuseraient d'examiner sa demande de protection, le jour où il la déposera,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privé durablement de tout accès aux conditions matérielles minimales d'accueil prévues par la directive no 2013/33/UE du Parlement européen et du Conseil du 26 juin 2013 établissant des normes pour l'accueil des personnes demandant la protection internationale [refonte] [JO L 180/96 du 29.6.2013, ci-après : directive Accueil]), que, n'ayant pas déposé de demande d'asile en Allemagne, durant les cinq mois durant lesquels il a séjourné dans ce pays, il ne saurait valablement se prévaloir du fait qu'il n'y aurait pas eu accès à un logement et aux soins qui lui sont nécessaires, qu'enfin, l'arrêt dont il se prévaut dans son recours (Tarakhel contre Suisse du 4 novembre 2014, Grande Chambre 29217/12), par lequel la Cour européenne des droits de l'homme (ci-après : CourEDH) exige de l'Etat requérant, avant qu'il prononce un transfert vers l'Italie d'enfants accompagnés, l'obtention des autorités italiennes de garanties individuelles d'une prise en charge conforme aux exigences de l'art. 3 CEDH, ne lui est manifestement pas applicable, qu'au demeurant, si - après son retour en Allemagne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(cf. art. 26 directive Accueil), que, s'agissant des problèmes médicaux attestés par des rapports des 8 et 9 juillet 2020, le retour forcé des personnes touchées dans leur santé n'est susceptible de constituer une violation de l'art. 3 CEDH que si l'intéressé se trouve à un stade de sa maladie avancé et terminal, au point que sa mort apparaît comme une perspective proche (cf. arrêt de la CourEDH N. c. RoyaumeUni du 27 mai 2008, 26565/05 ;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l'espèce, le recourant n'a apporté aucun élément concret et sérieux qui permettrait d'admettre qu'il n'aurait pas accès, dès son arrivée en Allemagne, à un traitement médical adéquat pour ses troubles somatiques et psychiques, que cet Etat dispose en effet de structures médicales de pointe similaires à celles existant en Suisse, qu'en outre, lié par la directive Accueil, 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incombera aux autorités suisses chargées de l'exécution du transfert de transmettre aux autorités allemandes les renseignements permettant une telle prise en charge (cf. art. 31 et 32 du règlement Dublin III), que le SEM s'est du reste engagé à leur transmettre toute information relative à l'état de santé du recourant avant son transfert (cf. consid. II, p. 6), que, dans ces conditions, la requête tendant à l'octroi d'un délai pour déposer un nouveau rapport médical doit être rejeté, que, dans son acte de recours, le requérant a également sollicité l'application d'une des clauses discrétionnaires prévues à l'art. 17 du règlement Dublin III, à savoir celle retenue par le par. 1 de cette disposition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le recourant n'ayant soulevé aucun argument de cette nature, le SEM n'était pas tenu de procéder à cet examen, que, dans ces conditions, c'est à bon droit que le SEM a considéré que l'Allemagne était l'Etat membre responsable de l'examen de la demande de protection internationale introduite par le recourant en Suisse et était tenu de le prendre en charge, que le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la dispense du paiement de l'avance de frais est sans objet,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