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D-3665/2019 vom 25. Juli 2019</w:t>
      </w:r>
    </w:p>
    <w:p>
      <w:r>
        <w:t>Bundesverwaltungsgericht, 2019-07-25, DE</w:t>
      </w:r>
    </w:p>
    <w:p>
      <w:r>
        <w:rPr>
          <w:b/>
        </w:rPr>
        <w:t xml:space="preserve">Quelle: </w:t>
      </w:r>
      <w:r>
        <w:t>https://mcp.opencaselaw.ch/entscheid/bvger_D-3665_2019</w:t>
      </w:r>
    </w:p>
    <w:p>
      <w:r>
        <w:t>FR: TAF D-3665/2019 du 25 juillet 2019</w:t>
      </w:r>
    </w:p>
    <w:p>
      <w:r>
        <w:t>IT: TAF D-3665/2019 del 25 luglio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D-3665/2019 law/bah Urteil vom 25. Juli 2019 Besetzung Einzelrichter Walter Lang, mit Zustimmung von Richter Jürg Marcel Tiefenthal; Gerichtsschreiber Christoph Basler. Parteien A._______, geboren am (...), Afghanistan, vertreten durch MLaw Eliane Schmid, Caritas Schweiz, Beschwerdeführer, gegen Staatssekretariat für Migration (SEM), Quellenweg 6, 3003 Bern, Vorinstanz. Gegenstand Nichteintreten auf Asylgesuch und Wegweisung (Dublin-Verfahren); Verfügung des SEM vom 10. Juli 2019 / N (...). Das Bundesverwaltungsgericht stellt fest, dass der Beschwerdeführer Afghanistan eigenen Angaben zufolge im Jahr 2017 verliess und am 12. Juni 2019 in die Schweiz gelangte, wo er am 14. Juni 2019 um Asyl nachsuchte, dass das SEM am 21. Juni 2019 die Personalien des Beschwerdeführers erhob und mit ihm am 26. Juni 2019 ein persönliches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führte, wobei ihm das rechtliche Gehör zur allfälligen Zuständigkeit eines anderen Dublin-Staats für die Durchführung des Asyl- und Wegweisungsverfahrens gewährt wurde, dass der Beschwerdeführer angab, er habe den Iran zirka im September 2017 verlassen und sei später nach Griechenland gelangt, wo er sich einige Monate lang illegal aufgehalten habe, bis er nach einer Festnahme durch die Polizei ein Dokument erhalten habe, mit dem er legal in Griechenland habe bleiben können, dass er gut ein Jahr später über Mazedonien, Serbien und Bosnien nach Kroatien gelangt sei, wo ihm die Fingerabdrücke abgenommen worden seien, er in Kroatien indessen kein Asylgesuch gestellt habe, dass er Kroatien vier Tage später verlassen habe und über Slowenien und Italien in die Schweiz gelangt sei, dass er aufgrund der in Kroatien herrschenden schwierigen Situation - es gebe keine Arbeit und keine medizinische Versorgung und er sei von den Behörden geschlagen worden - nicht nach Kroatien zurückkehren wolle, dass er auf die Frage nach gesundheitlichen Problemen sagte, er habe Probleme mit den Augen (Kurzsichtigkeit), den Zähnen und an einem Knie, leide unter Nervenproblemen und einer Wunde unterhalb des Brustkorbs, Atemproblemen und Lebensmittelunverträglichkeiten, dass ein Abgleich der Fingerabdrücke des Beschwerdeführers in der EURODAC-Datenbank ergab, dass er am 15. Mai 2018 in Griechenland und am 28. Mai 2019 in Kroatien um Asyl nachgesucht hatte, dass das SEM am 26. Juni 2019 gestützt auf Art. 18 Abs. 1 Bst. b Dublin-III-VO ein Ersuchen um Übernahme des Beschwerdeführers an Kroatien stellte, dass die kroatischen Behörden der Übernahme des Beschwerdeführers am 10. Juli 2019 zustimmten, dass das SEM mit Verfügung vom 10. Juli 2019 - eröffnet am folgenden Tag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zur Begründung im Wesentlichen anführte, aufgrund der Einträge in der EURODAC-Datenbank bestünden keine Zweifel daran, dass der Beschwerdeführer in Kroatien als Asylsuchender registriert worden sei, dass kein Grund für die Annahme bestehe, in Kroatien bestünden im Asylverfahren oder in den Aufnahmebedingungen systemische Mängel, die mit einer Überstellung nicht vereinbar seien, und es keine Hinweise darauf gebe, dass Kroatien seinen internationalen Verpflichtungen nicht nachkomme, dass keine Gründe vorlägen, aufgrund derer anzunehmen sei, eine Überstellung des Beschwerdeführers nach Kroatien führe zu einer Verletzung von Art. 3 EMRK, weshalb keine Verpflichtung der Schweiz zur Anwendung der Souveränitätsklausel bestehe, dass der Beschwerdeführer beim Dublin-Gespräch auf gesundheitliche Probleme hingewiesen habe, dass er den Akten gemäss am 19. und 25. Juni 2019 sowie am 3. Juli 2019 den Gesundheitsdienst des Bundesasylzentrums in Anspruch genommen habe, dass am 3. Juli 2019 eine Kontrolle seiner Augen durchgeführt worden und ein Termin für eine Visite bei einem Augenarzt ausstehend sei, dass Kroatien über eine ausreichende medizinische Infrastruktur verfüge und es keine Hinweise dafür gebe, ihm würde dort eine medizinische Behandlung verweigert, dass die Frage der Reisefähigkeit des Beschwerdeführers kurz vor der Überstellung in Beachtung der Ergebnisse der augenärztlichen Untersuchung zu beurteilen sei und die kroatischen Behörden gemäss Art. 31 und 32 Dublin-III-VO über eine allenfalls notwendige medizinische Behandlung informiert würden, dass die gesundheitliche Situation des Beschwerdeführers kein Überstellungshindernis darstelle, dass der Beschwerdeführer sich an die kroatischen Behörden wenden könne, um eine Unterkunft, soziale Unterstützung und Hilfe bei der Suche nach einer Arbeit zu erhalten, dass der Beschwerdeführer seine Aussage, er sei von den kroatischen Behörden geschlagen worden, nicht belegen könne, und es sich dabei um einen von einzelnen Polizisten ausgehenden Machtmissbrauch handeln würde, dass es sich bei Kroatien um einen Rechtsstaat mit einem funktionierenden Justizsystem handle und der Beschwerdeführer sich an die zuständigen Behörden wenden könnte, falls er sich nicht korrekt behandelt fühlen würde, dass aufgrund der Akten und der Aussagen des Beschwerdeführers keine Gründe für einen Selbsteintritt der Schweiz bestünden, dass der Beschwerdeführer durch seine Rechtsvertreterin gegen diesen Entscheid mit Eingabe an das Bundesverwaltungsgericht vom 18. Juli 2019 Beschwerde erhob und beantragte, die angefochtene Verfügung sei aufzuheben, das Verfahren sei zur Neubeurteilung an die Vorinstanz zurückzuweisen, eventualiter sei die Zuständigkeit der Schweiz festzustellen und das Asylgesuch materiell zu prüfen, dass in verfahrensrechtlicher Hinsicht um die Erteilung der aufschiebenden Wirkung und um die superprovisorische Aussetzung des Vollzugs ersucht und des Weiteren die Gewährung der teilweisen unentgeltlichen Rechtspflege (Befreiung von der Bezahlung der Verfahrenskosten und Verzicht auf die Erhebung eines Kostenvorschusses) ersucht wurde, dass für die Beschwerdebegründung auf die Akten zu verweisen und - soweit für den Entscheid wesentlich - in den nachfolgenden Erwägungen darauf einzugehen ist,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3 AsylG; Art. 37 VGG i.V.m.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Dublin-III-VO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verfahrensrechtlichen Rügen des Beschwerdeführers in der Beschwerde vom 18. Juli 2019, wonach das SEM das rechtliche Gehör verletzt und den Sachverhalt ungenügend abgeklärt habe sowie seiner Untersuchungs- und Begründungspflicht nicht gebührend nachgekommen sei, nicht geeignet sind, eine Kassation der angefochtenen Verfügung aus formellen Gründen zu bewirken (vgl. hierzu die nachfolgenden Erwägungen) und der entsprechende Rückweisungsantrag abzuweisen ist, dass der Beschwerdeführer im Rahmen des Dublin-Gesprächs auf verschiedene gesundheitliche Probleme - darunter auch Probleme mit den Nerven - hinwies und sich in der Folge mehrmals an den zuständigen Gesundheitsdienst wandte, dass von den ihn behandelnden Ärzten einzig in Bezug auf die Wundkontrolle und die Kurzsichtigkeit eine Weiterführung der Behandlung bis zum 11. Juli 2019 beziehungsweise eine ophthalmologische Kontrolle als notwendig erachtet wurden, dass sich das SEM aufgrund des Hinweises des Beschwerdeführers beim Dublin-Gespräch, er habe Probleme mit den Nerven, aufgrund dieser Ausgangslage nicht veranlasst sehen musste, ihn von Amtes wegen psychiatrisch untersuchen zu lassen, dass auch der Rückmeldung des Augenarztes an Medic-Help vom 15. Juli 2019 nicht zu entnehmen ist, bezüglich der Schwachsichtigkeit des Beschwerdeführers und des festgestellten Fibroms am Unteraugenlid wären weitere Abklärungen angezeigt gewesen, zumal eine operative Entfernung nur notwendig sei, falls er es als subjektiv störend empfinden würde, dass dem Beschwerdeführer offenbar auf Nachfrage hin zusätzliche Akten zu den medizinischen Konsultationen zugestellt wurden, so dass ihm vor Abfassung der Beschwerde vollumfängliche Akteneinsicht gewährt wurde, weshalb keine Verletzung des Anspruchs auf rechtliches Gehör vorliegt, die eine Rückweisung der Sache gerechtfertigt erscheinen liesse, dass ein Abgleich der Fingerabdrücke des Beschwerdeführers mit der EURODAC-Datenbank ergab, dass dieser am 28. Mai 2019 in Kroatien ein Asylgesuch eingereicht hatte, dass das SEM die kroatischen Behörden am 26. Juni 2019 um Wiederaufnahme des Beschwerdeführers gestützt auf Art. 18 Abs. 1 Bst. b Dublin-III-VO ersuchte, dass die kroatischen Behörden dem Gesuch um Rückübernahme gestützt auf Art. 18 Abs. 1 Bst. b Dublin-III-VO am 10. Juli 2019 zustimmten, dass die Zuständigkeit Kroatiens zur Durchführung des Asyl- und Wegweisungsverfahrens somit gegeben ist, und der Wunsch des Beschwerdeführers, in der Schweiz verbleiben zu können, daran nichts zu ändern vermag, zumal die Dublin-III-VO den Schutzsuchenden kein Recht einräumt, den ihren Antrag prüfenden Staat selber auszuwählen (vgl. auch BVGE 2010/40 E. 8.3), dass der Beschwerdeführer die sich aus der Dublin-III-VO ergebende Zuständigkeit Kroatiens auch mit seinen Einwänden im vorinstanzlichen Verfahren und in der Beschwerde nicht zu negieren vermag, dass es keine wesentlichen Gründe für die Annahme gibt, das Asylverfahren und die Aufnahmebedingungen für Antragsteller in Kroatien würden systemische Schwachstellen aufweisen, die grundsätzlich eine Gefahr einer unmenschlichen oder entwürdigenden Behandlung im Sinne des Artikels 4 der EU-Grundrechtecharta mit sich brächten,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Kroatien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unter diesen Umständen die Anwendung von Art. 3 Abs. 2 Satz 2 Dublin-III-VO nicht gerechtfertigt ist, dass der Beschwerdeführer mit seinen Vorbringen, die Situation in Kroatien sei schlecht, er sei von Polizisten geschlagen worden und physisch und psychisch angeschlagen,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 seiner Überstellung nach Kroatien Gefahr laufen würde, eine Verletzung seiner Grundrechte zu erleiden, dass vorliegend indes kein Grund zur Annahme besteht, die kroatischen Behörden, die der Rückübernahme des Beschwerdeführers ausdrücklich zugestimmt haben, würden ihm den Zugang zum Asyl- beziehungsweise einem allfälligen Beschwerdeverfahren unter Einhaltung der Regeln der Verfahrensrichtlinie verweigern respektive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dass der Beschwerdeführer mit dem Hinweis auf die schwierige Situation in Kroatien auch nicht darzulegen vermag, Kroatien würde ihm dauerhaft die ihm gemäss Aufnahmerichtlinie zustehenden Lebensbedingungen vorenthalten und er dadurch in eine existenzielle Notlage geraten, dass sich der Beschwerdeführer im Übrigen nötigenfalls an die zuständigen Behörden vor Ort wenden und die ihm zustehenden Aufnahmebedingungen auf dem Rechtsweg einfordern könnte (vgl. Art. 26 Aufnahmerichtlinie), dass er sich an die vorgesetzten kroatischen Behörden wenden könnte, sollte er sich von Behördenmitgliedern nicht korrekt behandelt fühlen, und keine Hinweise vorliegen, wonach die zuständigen kroatischen Organe ihm den erforderlichen Schutz oder eine Anzeigeerstattung verweigern würden, dass hinsichtlich des Gesundheitszustands des Beschwerdeführers (vgl. dazu die vorstehenden Erwägungen) festzustellen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und eine Garantie hinsichtlich der individuell benötigten medizinischen Versorgung einzuholen ist, wenn eine Verletzung von Art. 3 EMRK nicht ausgeschlossen werden kann (vgl. Urteil des EGMR Paposhvili gegen Belgien 13. Dezember 2016, Grosse Kammer 41738/10, §§ 180-193 m.w.H.), dass der Beschwerdeführer in der Schweiz mehrmals den Gesundheitsdienst aufsuchte und gemäss den ärztlichen Berichten keine Befunde vorliegen, die zur Annahme Anlass geben könnten, seine gesundheitliche Situation führe im Falle einer Überstellung nach Kroatien zu einem realen Risiko einer Verletzung von Art. 3 EMRK, dass für das SEM daher - entgegen der in der Beschwerde vertretenen Auffassung - keine Veranlassung bestand, Garantien für den Zugang zu adäquater medizinischer Versorgung einzuholen, zumal Kroatien über eine ausreichende medizinische Infrastruktur verfügt und verpflichtet ist, dem Beschwerdeführer als Dublin-Rückkehrer die erforderliche medizinische Versorgung (einschliesslich Behandlung psychischer Störungen) und sonstige Hilfe (einschliesslich geeigneter psychologischer Betreuung) zu gewähren (Art. 19 Abs. 1 und 2 Aufnahmerichtlinie), dass keine konkreten Anhaltspunkte vorliegen, wonach Kroatien dem Beschwerdeführer eine notwendige, adäquate medizinische Behandlung und Betreuung verweigern würde, dass das SEM in der angefochtenen Verfügung darauf hinwies, die schweizerischen Behörden, die mit dem Vollzug der angefochtenen Verfügung beauftragt sind, würden den medizinischen Umständen bei der Bestimmung der konkreten Modalitäten der Überstellung des Beschwerdeführers Rechnung tragen und die kroatischen Behörden vorgängig in geeigneter Weise über die spezifischen medizinischen Umstände informieren (vgl. Art. 31 f. Dublin-III-VO), dass die gesundheitlichen Probleme des Beschwerdeführers damit einer Überstellung nach Kroatien nicht entgegenstehen,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die Anträge auf Gewährung der aufschiebenden Wirkung und Erlass vorsorglicher Massnahmen sowie auf Verzicht auf die Erhebung eines Kostenvorschusses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Der Gerichtsschreiber: Walter Lang Christoph Basler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