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D-3658/2016 vom 6. Juli 2016</w:t>
      </w:r>
    </w:p>
    <w:p>
      <w:r>
        <w:t>Bundesverwaltungsgericht, 2016-07-06, FR</w:t>
      </w:r>
    </w:p>
    <w:p>
      <w:r>
        <w:rPr>
          <w:b/>
        </w:rPr>
        <w:t xml:space="preserve">Quelle: </w:t>
      </w:r>
      <w:r>
        <w:t>https://mcp.opencaselaw.ch/entscheid/bvger_D-3658_2016</w:t>
      </w:r>
    </w:p>
    <w:p>
      <w:r>
        <w:t>FR: TAF D-3658/2016 du 6 juillet 2016</w:t>
      </w:r>
    </w:p>
    <w:p>
      <w:r>
        <w:t>IT: TAF D-3658/2016 del 6 luglio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de sa recevabilité.</w:t>
      </w:r>
    </w:p>
    <w:p>
      <w:r>
        <w:rPr>
          <w:b/>
        </w:rPr>
        <w:t>E. 2</w:t>
      </w:r>
    </w:p>
    <w:p>
      <w:r>
        <w:t>Les requêtes de dispense du versement des frais de procédure et d'octroi d'un avocat d'office sont rejetées.</w:t>
      </w:r>
    </w:p>
    <w:p>
      <w:r>
        <w:rPr>
          <w:b/>
        </w:rPr>
        <w:t>E. 3</w:t>
      </w:r>
    </w:p>
    <w:p>
      <w:r>
        <w:t>Les frais de procédure d'un montant de 1200 francs, sont mis à la charge des requérants.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requérants, au SEM et à l'autorité cantonale. Le président du collège: Le greffier: Yanick Felley Edouard Iselin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