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D-3655/2012 vom 23. August 2012</w:t>
      </w:r>
    </w:p>
    <w:p>
      <w:r>
        <w:t>Bundesverwaltungsgericht, 2012-08-23, DE</w:t>
      </w:r>
    </w:p>
    <w:p>
      <w:r>
        <w:rPr>
          <w:b/>
        </w:rPr>
        <w:t xml:space="preserve">Quelle: </w:t>
      </w:r>
      <w:r>
        <w:t>https://mcp.opencaselaw.ch/entscheid/bvger_D-3655_2012</w:t>
      </w:r>
    </w:p>
    <w:p>
      <w:r>
        <w:t>FR: TAF D-3655/2012 du 23 août 2012</w:t>
      </w:r>
    </w:p>
    <w:p>
      <w:r>
        <w:t>IT: TAF D-3655/2012 del 23 agosto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D-3655/2012/was Urteil vom 23. August 2012 Besetzung Einzelrichterin Nina Spälti Giannakitsas, mit Zustimmung von Richter Kurt Gysi; Gerichtsschreiberin Sara Steiner. Parteien A._______, geboren (...), B._______, geboren (...), C._______, geboren (...), Kosovo, (...) Beschwerdeführende, gegen Bundesamt für Migration (BFM), Quellenweg 6, 3003 Bern, Vorinstanz . Gegenstand Asyl und Wegweisung; Verfügung des BFM vom 14. Juni 2012 / N (...). Das Bundesverwaltungsgericht stellt fest, dass die Beschwerdeführenden eigenen Angaben zufolge den Kosovo am 8. April 2011 verliessen und über Montenegro und Italien am 10. April 2011 in die Schweiz einreisten, wo sie gleichentags ein Asylgesuch stellten, dass sie anlässlich der summarischen Befragungen vom 14. April 2011 und der einlässlichen Anhörungen vom 15. Juni 2011 zur Begründung ihrer Asylgesuche im Wesentlichen angaben, sie seien von Albanern bedroht worden, dass sie immer wieder nach dem Verbleib eines Verwandten des Beschwerdeführers namens D._______ gefragt worden seien, der für die serbische Polizei gearbeitet habe, und sie deshalb auch geschlagen worden seien, dass Albaner am Tag vor ihrer Ausreise in ihr Haus eingedrungen seien, erneut nach D._______ gefragt und sie mit dem Tod bedroht hätten, dass sie den Beschwerdeführer zusammengeschlagen hätten und die Beschwerdeführerin vergewaltigt worden sei, dass das BFM mit Verfügung vom 24. Juni 2011 Abklärungen vor Ort veranlasste, welche die Schweizerische Botschaft in Pristina am 15. Juli 2011 durchführte und am 19. Juli 2011 darüber dem BFM Bericht erstattete, dass das BFM den Beschwerdeführenden am 23. August 2011 hierzu das rechtliche Gehör gewährte, woraufhin diese am 3. September 2011 schriftlich Stellung nahmen, dass das BFM die Asylgesuche der Beschwerdeführenden mit Verfügung vom 14. Juni 2012 - eröffnet am 15. Juni 2012 - abwies und die Wegweisung sowie den Vollzug anordnete, dass es dabei im Wesentlichen ausführte, die Aussagen der Beschwerdeführenden, wonach die Beschwerdeführerin aus Z._______ stamme und beide Ehepartner dort seit Frühjahr 2009 bis zur behaupteten Vertreibung aus dem Kosovo gelebt hätten, gänzlich unglaubhaft seien, dass sie ihre Aussagen weder belegen könnten, noch ihre diesbezüglichen Ausführungen überzeugten, dass sie während der ganzen Bundesanhörung den Fragen auszuweichen versucht hätten, um dann unzählige Male zu Protokoll zu geben, sie würden die Antwort nicht kennen, dass ihre Aussagen auch auf mehrmaliges Nachfragen unsubstantiiert und oberflächlich geblieben seien, dass ihre Aussagen zudem in wesentlichen Punkten nicht kongruent gewesen seien und dies auch für andere Bereiche ihrer Vorbringen, wie beispielsweise die geltend gemachten Übergriffe durch Dritte und ihre Hochzeit gelte, dass sie keine näheren Angaben zum letzten Aufenthaltsort im Kosovo hätten machen können, obwohl die Beschwerdeführerin den Grossteil ihres Lebens dort zusammen mit ihrem Grossvater beziehungsweise die letzten zwei Jahre zusammen mit dem Beschwerdeführer gelebt und die Übergriffe erlitten haben wolle, dass auch ihre Aussagen zum Übergriff gänzlich ohne Substanz blieben, dass der Beschwerdeführer bei der freien Schilderung dieses Problems auf Nachfrage hin seine vorherigen Aussagen mit praktisch denselben Worten wiederholte, dass sich weitere Aussagen des Beschwerdeführers als äusserst banal erwiesen, so habe er beispielsweise auf die Frage nach der Kleidung der angreifenden Männer erklärt, dass diese menschlich angezogen gewesen seien, dass sich die Beschwerdeführerin nicht erinnern können wolle, wie viele Männer ins Haus eingedrungen seien, und ihr Versuch, ihre Unkenntnis mit ihrer fehlender Schulbildung zu erklären, nicht überzeuge, dass im Lichte dieser Erwägungen nicht erstaune, dass die Abklärungsresultate des BFM vor Ort die Zweifel an der Glaubwürdigkeit der Beschwerdeführenden bestätigten, dass sich auf Nachfrage beim Minderheitenvertreter in Z._______ herausgestellt habe, dass dort zwar Angehörige von Roma und Ashkali-Familien lebten, die Beschwerdeführenden jedoch gänzlich unbekannt seien, dass es auch bei weiteren Abklärungen in Y._______ keine Spur einer Existenz der Familie der Beschwerdeführenden gegeben habe, dass ferner festzuhalten sei, dass gemäss dem dortigen Zivilstandesamt die Beschwerdeführenden bei den Behörden in X._______ nicht bekannt seien und es sich bei den eingereichten Dokumenten um Totalfälschungen handle, dass die darin enthaltene Unterschrift des zuständigen Beamten von diesem sogleich als Fälschung erkannt worden sei und das Vergleichsmaterial in Form dieser Unterschrift dem BFM vorliege, dass der Erklärungsversuch der Beschwerdeführenden bezüglich der Abklärungsresultate des BFM nicht zu überzeugen vermöge, zumal sie nur die Korrektheit dieser Resultate bestritten und unter anderem angegeben hätten, nichts bezüglich einer Fälschung der Dokumente zu wissen beziehungsweise die im Kosovo befragten Personen würden lügen, dass die Beschwerdeführenden mit Eingabe vom 10. Juli 2012 gegen diesen Entscheid beim Bundesverwaltungsgericht Beschwerde erhoben und die Aufhebung der angefochtenen Verfügung, die Asylgewährung und eventualiter die Anordnung der vorläufigen Aufnahme beantragten, dass sie dabei zur Begründung im Wesentlichen geltend machten, es gehe vorliegend um frauenspezifische Verfolgung und es existiere kein Vertrauensverhältnis zu Beamten, weshalb nicht als negativ empfunden werden dürfe, wenn Opfer von Frauenhandel vorerst weniger detaillierte Auskünfte erteilten, dass bis anhin noch keine Akteneinsicht gewährt worden sei, weshalb sie sich nicht abschliessend zur Sache äussern könnten, dass sie in formeller Hinsicht um Gewährung der aufschiebenden Wirkung und der unentgeltlichen Prozessführung im Sinne von Art. 65 Abs. 1 des Bundesgesetzes vom 20. Dezember 1968 über das Verwaltungsverfahren (VwVG, SR 172.021) sowie um Verzicht auf die Erhebung eines Kostenvorschusses ersuchten, dass der Eingang der Beschwerde am 13. Juli 2012 bestätigt wurde, dass am 18. Juli 2012 eine Fürsorgebestätigung eingereicht wurde, dass die Instruktionsrichterin mit Verfügung vom 20. Juli 2012 keine Nachfrist zur Beschwerdeergänzung nach Akteneinsicht gewährte, die Gesuche um Gewährung der unentgeltlichen Prozessführung und um Verzicht auf die Erhebung eines Kostenvorschusses zufolge Aussichtslosigkeit der Begehren abwies und die Beschwer­deführenden aufforderte, bis zum 6. August 2012 einen Kostenvorschuss von Fr. 600.- zu bezahlen, verbunden mit der Androhung, bei ungenutzter Frist werde auf die Beschwerde nicht eingetreten, dass der Rechtsvertreter der Beschwerdeführenden mit Eingabe vom 23. Juli 2012 erneut um Erlass des Kostenvorschusses ersuchte und gleichzeitig das Mandat niederlegte, dass er dabei ausführte, die Beschwerdeführenden hätten kein Geld und zudem bisher nicht die Wahrheit gesagt, sodass der Sachverhalt vorliegend nicht abgeklärt sei, dass sie sich nämlich entgegen ihren bisherigen Vorbringen vielmehr auf der Flucht kennengelernt und ein Kind gezeugt hätten und nun auf der Flucht vor einer kriminellen Organisation seien, die die Beschwerdeführerin zur Prostitution gezwungen habe, dass dieses Gesuch mit Zwischenverfügung vom 27. Juli 2012 abgewiesen und den Beschwerdeführenden zur Zahlung des einverlangten Kostenvorschusses keine Nachfrist angesetzt wurde, da die mit Zwischenverfügung vom 20. Juli 2012 angesetzte Frist noch nicht abgelaufen sei, verbunden mit der erneuten Androhung, bei ungenutzter Frist werde auf die Beschwerde nicht eingetreten, dass der einverlangte Kostenvorschuss am 31. Juli 2012 fristgerecht geleistet wurde, und zieht in Erwägung, dass das Bundesverwaltungsgericht auf dem Gebiet des Asyls endgültig über Beschwerden gegen Verfügungen (Art. 5 VwVG) des BFM entscheidet, ausser - was vorliegend nicht der Fall ist -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vorinstanzlichen Erwägungen in materieller Hinsicht nicht zu beanstanden sowie zu bestätigen sind und die Vorinstanz das Asylgesuch zu Recht zufolge Unglaubhaftigkeit abgelehnt hat, dass diesbezüglich zur Vermeidung von Wiederholungen auf die ausführlichen und richtigen Erwägungen der Vorinstanz verwiesen werden kann, dass die gänzlich unsubstanziierten und wirr verfassten Beschwerdevorbringen an dieser Einschätzung nichts zu ändern vermögen, zumal im ordentlichen Verfahren zwar vorgebracht wurde, der Beschwerdeführerin sei mit Zwangsprostitution gedroht worden, nicht jedoch, sie sei Opfer von Frauenhandel geworden, dass auch die Vorbringen in der ergänzenden Eingabe vom 23. Juli 2012 nicht weiter substanziiert wurden und insgesamt als nachgeschoben und somit unglaubhaft zu qualifizieren sind, dass insbesondere nicht nachvollziehbar erklärt wurde, weshalb die Beschwerdeführenden die angeblich wahren Fluchtgründe nicht bereits anlässlich der Anhörungen vorgebracht hatten, dass daran auch der Verweis auf weitverbreitete Korruption nichts ändert, dass es den Beschwerdeführenden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zumutbar ist, dass aus den Akten, angesichts der Verletzung der Mitwirkungspflicht, keine offenkundigen Wegweisungsvollzugshindernisse erkennbar sind, dass bei einer Wegweisung von Roma in den Kosovo zwar auf Grund einer Einzelfallabklärung geprüft werden müsste, ob gewisse Reintegrationskriterien erfüllt sind, dass im vorliegenden Fall eine entsprechende Prüfung des BFM jedoch diesbezüglich zu keinen Ergebnissen führte, da die Beschwerdeführenden offensichtlich versucht haben, über den Auf­enthaltsort vor ihrer Ausreise zu täuschen, dass sich nach dem Gesagten nicht weiter abklären lässt, ob al­lenfalls Umstände gegeben sein könnten, die gegen den Vollzug spre­chen würden und die amtliche Prüfung hier ihre Grenzen findet, dass im Schreiben vom 23. Juli 2012 weiter vorgebracht wurde, aufgrund des gemeinsamen Kindes sei die Familieneinheit zu wahren und die Beschwerdeführenden könnten nicht in unterschiedliche Länder abgeschoben werden, dass von einer Wegweisung in verschiedenen Heimatstaaten angesichts der Einheit der Familie nicht auszugehen ist, wobei anzumerken ist, dass in der Verfügung des BFM für alle Beschwerdeführenden der Wegweisungsvollzug in den Kosovo geprüft wurde,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und mit dem in gleicher Höhe einbezahlten Kostenvorschuss zu verrechnen sind. (Dispositiv nächste Seite) Demnach erkennt das Bundesverwaltungsgericht: 1. Die Beschwerde wird abgewiesen. 2. Die Verfahrenskosten von Fr. 600.- werden den Beschwerdeführenden auferlegt und mit dem in gleicher Höhe einbezahlten Kostenvorschuss verrechnet. 3. Dieses Urteil geht an die Beschwerdeführenden, das BFM und die zuständige kantonale 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